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BE3B9" w14:textId="74CBB687" w:rsidR="0088451D" w:rsidRDefault="00F70469" w:rsidP="0088451D">
      <w:r>
        <w:rPr>
          <w:noProof/>
          <w:lang w:val="en-IE" w:eastAsia="en-IE"/>
        </w:rPr>
        <w:drawing>
          <wp:inline distT="0" distB="0" distL="0" distR="0" wp14:anchorId="46265BCB" wp14:editId="67946EE1">
            <wp:extent cx="5486400" cy="13849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th-Foundation-Logo-Colour-Trans-BG.png"/>
                    <pic:cNvPicPr/>
                  </pic:nvPicPr>
                  <pic:blipFill>
                    <a:blip r:embed="rId8">
                      <a:extLst>
                        <a:ext uri="{28A0092B-C50C-407E-A947-70E740481C1C}">
                          <a14:useLocalDpi xmlns:a14="http://schemas.microsoft.com/office/drawing/2010/main" val="0"/>
                        </a:ext>
                      </a:extLst>
                    </a:blip>
                    <a:stretch>
                      <a:fillRect/>
                    </a:stretch>
                  </pic:blipFill>
                  <pic:spPr>
                    <a:xfrm>
                      <a:off x="0" y="0"/>
                      <a:ext cx="5486400" cy="1384935"/>
                    </a:xfrm>
                    <a:prstGeom prst="rect">
                      <a:avLst/>
                    </a:prstGeom>
                  </pic:spPr>
                </pic:pic>
              </a:graphicData>
            </a:graphic>
          </wp:inline>
        </w:drawing>
      </w:r>
    </w:p>
    <w:p w14:paraId="1915302B" w14:textId="77777777" w:rsidR="0088451D" w:rsidRDefault="0088451D" w:rsidP="0088451D"/>
    <w:p w14:paraId="6D05451C" w14:textId="77777777" w:rsidR="00F87CB3" w:rsidRPr="0088451D" w:rsidRDefault="00F87CB3" w:rsidP="0088451D"/>
    <w:p w14:paraId="5D7BE2C1" w14:textId="77777777" w:rsidR="00CA098C" w:rsidRPr="00F87CB3" w:rsidRDefault="007B66A3">
      <w:pPr>
        <w:pStyle w:val="Heading2"/>
        <w:jc w:val="center"/>
        <w:rPr>
          <w:sz w:val="40"/>
          <w:szCs w:val="40"/>
        </w:rPr>
      </w:pPr>
      <w:r w:rsidRPr="00F87CB3">
        <w:rPr>
          <w:sz w:val="40"/>
          <w:szCs w:val="40"/>
        </w:rPr>
        <w:t>2026 RESEARCH GRANT APPLICATION FORM</w:t>
      </w:r>
    </w:p>
    <w:p w14:paraId="74B6E651" w14:textId="77777777" w:rsidR="007B66A3" w:rsidRDefault="007B66A3" w:rsidP="007B66A3"/>
    <w:p w14:paraId="373C3DA6" w14:textId="77777777" w:rsidR="00F87CB3" w:rsidRDefault="00F87CB3" w:rsidP="007B66A3">
      <w:bookmarkStart w:id="0" w:name="_GoBack"/>
      <w:bookmarkEnd w:id="0"/>
    </w:p>
    <w:p w14:paraId="1D15EBD6" w14:textId="77777777" w:rsidR="00F87CB3" w:rsidRPr="008A2655" w:rsidRDefault="00F87CB3" w:rsidP="007B66A3"/>
    <w:p w14:paraId="27AEBA52" w14:textId="2AD52D09" w:rsidR="00CA098C" w:rsidRPr="008A2655" w:rsidRDefault="007B66A3">
      <w:pPr>
        <w:jc w:val="center"/>
        <w:rPr>
          <w:b/>
          <w:sz w:val="28"/>
        </w:rPr>
      </w:pPr>
      <w:r w:rsidRPr="008A2655">
        <w:rPr>
          <w:b/>
          <w:sz w:val="28"/>
        </w:rPr>
        <w:t>CLOSING DATE: 12 NOON, THURSDAY 30 APRIL 2026</w:t>
      </w:r>
    </w:p>
    <w:p w14:paraId="752EB03B" w14:textId="77777777" w:rsidR="00CF755C" w:rsidRDefault="00CF755C">
      <w:pPr>
        <w:jc w:val="center"/>
      </w:pPr>
    </w:p>
    <w:p w14:paraId="1B2BBC79" w14:textId="77777777" w:rsidR="00CA098C" w:rsidRDefault="007B66A3">
      <w:pPr>
        <w:jc w:val="center"/>
      </w:pPr>
      <w:r>
        <w:t xml:space="preserve">Applications </w:t>
      </w:r>
      <w:r w:rsidR="00CF755C">
        <w:t>should</w:t>
      </w:r>
      <w:r>
        <w:t xml:space="preserve"> be submitted to the relevant Executive Management Team (EMT) Lead at least two weeks prior to the closing date to facilitate institutional review and sign-off.</w:t>
      </w:r>
    </w:p>
    <w:p w14:paraId="77EA3D4E" w14:textId="77777777" w:rsidR="00CF755C" w:rsidRDefault="00CF755C">
      <w:pPr>
        <w:jc w:val="center"/>
      </w:pPr>
    </w:p>
    <w:p w14:paraId="703EC0E2" w14:textId="77777777" w:rsidR="00CF755C" w:rsidRDefault="00CF755C">
      <w:pPr>
        <w:jc w:val="center"/>
      </w:pPr>
      <w:r>
        <w:t>Please email a PDF copy of your signed completed application form to meathfoundation@tuh.ie</w:t>
      </w:r>
    </w:p>
    <w:p w14:paraId="327A9F81" w14:textId="77777777" w:rsidR="00CA098C" w:rsidRDefault="007B66A3">
      <w:r>
        <w:br w:type="page"/>
      </w:r>
    </w:p>
    <w:p w14:paraId="2545E604" w14:textId="77777777" w:rsidR="00CA098C" w:rsidRDefault="007B66A3">
      <w:pPr>
        <w:pStyle w:val="Heading3"/>
      </w:pPr>
      <w:r>
        <w:lastRenderedPageBreak/>
        <w:t>1. Lead Applicant / Principal Investigator (PI)</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312"/>
        <w:gridCol w:w="4308"/>
      </w:tblGrid>
      <w:tr w:rsidR="00CA098C" w14:paraId="5A3AB47C" w14:textId="77777777">
        <w:tc>
          <w:tcPr>
            <w:tcW w:w="4320" w:type="dxa"/>
          </w:tcPr>
          <w:p w14:paraId="0595EC3E" w14:textId="77777777" w:rsidR="00CA098C" w:rsidRDefault="007B66A3">
            <w:r>
              <w:t>Surname</w:t>
            </w:r>
          </w:p>
        </w:tc>
        <w:tc>
          <w:tcPr>
            <w:tcW w:w="4320" w:type="dxa"/>
          </w:tcPr>
          <w:p w14:paraId="6394B042" w14:textId="77777777" w:rsidR="00CA098C" w:rsidRDefault="00CA098C"/>
        </w:tc>
      </w:tr>
      <w:tr w:rsidR="00CA098C" w14:paraId="25E8CABB" w14:textId="77777777">
        <w:tc>
          <w:tcPr>
            <w:tcW w:w="4320" w:type="dxa"/>
          </w:tcPr>
          <w:p w14:paraId="192AD117" w14:textId="77777777" w:rsidR="00CA098C" w:rsidRDefault="007B66A3">
            <w:r>
              <w:t>Forename</w:t>
            </w:r>
          </w:p>
        </w:tc>
        <w:tc>
          <w:tcPr>
            <w:tcW w:w="4320" w:type="dxa"/>
          </w:tcPr>
          <w:p w14:paraId="1AA4233E" w14:textId="77777777" w:rsidR="00CA098C" w:rsidRDefault="00CA098C"/>
        </w:tc>
      </w:tr>
      <w:tr w:rsidR="00CA098C" w14:paraId="4C939F7A" w14:textId="77777777">
        <w:tc>
          <w:tcPr>
            <w:tcW w:w="4320" w:type="dxa"/>
          </w:tcPr>
          <w:p w14:paraId="6EB62D2A" w14:textId="77777777" w:rsidR="00CA098C" w:rsidRDefault="007B66A3">
            <w:r>
              <w:t>Title</w:t>
            </w:r>
          </w:p>
        </w:tc>
        <w:tc>
          <w:tcPr>
            <w:tcW w:w="4320" w:type="dxa"/>
          </w:tcPr>
          <w:p w14:paraId="5DEF9E2A" w14:textId="77777777" w:rsidR="00CA098C" w:rsidRDefault="00CA098C"/>
        </w:tc>
      </w:tr>
      <w:tr w:rsidR="00CA098C" w14:paraId="6C6AB23D" w14:textId="77777777">
        <w:tc>
          <w:tcPr>
            <w:tcW w:w="4320" w:type="dxa"/>
          </w:tcPr>
          <w:p w14:paraId="5659EC94" w14:textId="77777777" w:rsidR="00CA098C" w:rsidRDefault="007B66A3">
            <w:r>
              <w:t>Address for Correspondence</w:t>
            </w:r>
          </w:p>
        </w:tc>
        <w:tc>
          <w:tcPr>
            <w:tcW w:w="4320" w:type="dxa"/>
          </w:tcPr>
          <w:p w14:paraId="52D5BAC3" w14:textId="77777777" w:rsidR="00CA098C" w:rsidRDefault="00CA098C"/>
        </w:tc>
      </w:tr>
      <w:tr w:rsidR="00CA098C" w14:paraId="7D4BF791" w14:textId="77777777">
        <w:tc>
          <w:tcPr>
            <w:tcW w:w="4320" w:type="dxa"/>
          </w:tcPr>
          <w:p w14:paraId="5444C179" w14:textId="77777777" w:rsidR="00CA098C" w:rsidRDefault="007B66A3">
            <w:r>
              <w:t>Email Address</w:t>
            </w:r>
          </w:p>
        </w:tc>
        <w:tc>
          <w:tcPr>
            <w:tcW w:w="4320" w:type="dxa"/>
          </w:tcPr>
          <w:p w14:paraId="6CBF2DC6" w14:textId="77777777" w:rsidR="00CA098C" w:rsidRDefault="00CA098C"/>
        </w:tc>
      </w:tr>
      <w:tr w:rsidR="00CA098C" w14:paraId="074CE438" w14:textId="77777777">
        <w:tc>
          <w:tcPr>
            <w:tcW w:w="4320" w:type="dxa"/>
          </w:tcPr>
          <w:p w14:paraId="66657294" w14:textId="77777777" w:rsidR="00CA098C" w:rsidRDefault="007B66A3">
            <w:r>
              <w:t>Mobile Number</w:t>
            </w:r>
          </w:p>
        </w:tc>
        <w:tc>
          <w:tcPr>
            <w:tcW w:w="4320" w:type="dxa"/>
          </w:tcPr>
          <w:p w14:paraId="5CE9902D" w14:textId="77777777" w:rsidR="00CA098C" w:rsidRDefault="00CA098C"/>
        </w:tc>
      </w:tr>
    </w:tbl>
    <w:p w14:paraId="2BDBF1F7" w14:textId="77777777" w:rsidR="00CA098C" w:rsidRDefault="00CA098C"/>
    <w:p w14:paraId="2FDE5E5C" w14:textId="77777777" w:rsidR="00CA098C" w:rsidRDefault="007B66A3">
      <w:pPr>
        <w:pStyle w:val="Heading3"/>
      </w:pPr>
      <w:r>
        <w:t>2. Applicants (add rows as required)</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436"/>
        <w:gridCol w:w="1434"/>
        <w:gridCol w:w="1436"/>
        <w:gridCol w:w="1438"/>
        <w:gridCol w:w="1439"/>
        <w:gridCol w:w="1437"/>
      </w:tblGrid>
      <w:tr w:rsidR="00CA098C" w14:paraId="42B2CE04" w14:textId="77777777">
        <w:tc>
          <w:tcPr>
            <w:tcW w:w="1440" w:type="dxa"/>
          </w:tcPr>
          <w:p w14:paraId="00D6A9CC" w14:textId="77777777" w:rsidR="00CA098C" w:rsidRDefault="007B66A3">
            <w:r>
              <w:t>Applicant</w:t>
            </w:r>
          </w:p>
        </w:tc>
        <w:tc>
          <w:tcPr>
            <w:tcW w:w="1440" w:type="dxa"/>
          </w:tcPr>
          <w:p w14:paraId="463C9754" w14:textId="77777777" w:rsidR="00CA098C" w:rsidRDefault="007B66A3">
            <w:r>
              <w:t>Title &amp; Full Name</w:t>
            </w:r>
          </w:p>
        </w:tc>
        <w:tc>
          <w:tcPr>
            <w:tcW w:w="1440" w:type="dxa"/>
          </w:tcPr>
          <w:p w14:paraId="1D864F68" w14:textId="77777777" w:rsidR="00CA098C" w:rsidRDefault="007B66A3">
            <w:r>
              <w:t>Position</w:t>
            </w:r>
          </w:p>
        </w:tc>
        <w:tc>
          <w:tcPr>
            <w:tcW w:w="1440" w:type="dxa"/>
          </w:tcPr>
          <w:p w14:paraId="44A0F836" w14:textId="77777777" w:rsidR="00CA098C" w:rsidRDefault="007B66A3">
            <w:r>
              <w:t>Institution</w:t>
            </w:r>
          </w:p>
        </w:tc>
        <w:tc>
          <w:tcPr>
            <w:tcW w:w="1440" w:type="dxa"/>
          </w:tcPr>
          <w:p w14:paraId="6E5F08A1" w14:textId="77777777" w:rsidR="00CA098C" w:rsidRDefault="007B66A3">
            <w:r>
              <w:t>16-digit ORCID ID (mandatory for Lead Applicant)</w:t>
            </w:r>
          </w:p>
        </w:tc>
        <w:tc>
          <w:tcPr>
            <w:tcW w:w="1440" w:type="dxa"/>
          </w:tcPr>
          <w:p w14:paraId="4EDB0099" w14:textId="77777777" w:rsidR="00CA098C" w:rsidRDefault="007B66A3">
            <w:r>
              <w:t>Role in Proposed Research / Hours per Week</w:t>
            </w:r>
          </w:p>
        </w:tc>
      </w:tr>
      <w:tr w:rsidR="00CA098C" w14:paraId="4D884E7F" w14:textId="77777777">
        <w:tc>
          <w:tcPr>
            <w:tcW w:w="1440" w:type="dxa"/>
          </w:tcPr>
          <w:p w14:paraId="60964086" w14:textId="77777777" w:rsidR="00CA098C" w:rsidRDefault="007B66A3">
            <w:r>
              <w:t>Applicant 1</w:t>
            </w:r>
          </w:p>
        </w:tc>
        <w:tc>
          <w:tcPr>
            <w:tcW w:w="1440" w:type="dxa"/>
          </w:tcPr>
          <w:p w14:paraId="7F36430C" w14:textId="77777777" w:rsidR="00CA098C" w:rsidRDefault="00CA098C"/>
        </w:tc>
        <w:tc>
          <w:tcPr>
            <w:tcW w:w="1440" w:type="dxa"/>
          </w:tcPr>
          <w:p w14:paraId="5FB7128D" w14:textId="77777777" w:rsidR="00CA098C" w:rsidRDefault="00CA098C"/>
        </w:tc>
        <w:tc>
          <w:tcPr>
            <w:tcW w:w="1440" w:type="dxa"/>
          </w:tcPr>
          <w:p w14:paraId="0D4F9A58" w14:textId="77777777" w:rsidR="00CA098C" w:rsidRDefault="00CA098C"/>
        </w:tc>
        <w:tc>
          <w:tcPr>
            <w:tcW w:w="1440" w:type="dxa"/>
          </w:tcPr>
          <w:p w14:paraId="41E0E3C2" w14:textId="77777777" w:rsidR="00CA098C" w:rsidRDefault="00CA098C"/>
        </w:tc>
        <w:tc>
          <w:tcPr>
            <w:tcW w:w="1440" w:type="dxa"/>
          </w:tcPr>
          <w:p w14:paraId="6B8E4F62" w14:textId="77777777" w:rsidR="00CA098C" w:rsidRDefault="00CA098C"/>
        </w:tc>
      </w:tr>
      <w:tr w:rsidR="00CA098C" w14:paraId="36598761" w14:textId="77777777">
        <w:tc>
          <w:tcPr>
            <w:tcW w:w="1440" w:type="dxa"/>
          </w:tcPr>
          <w:p w14:paraId="01384D8F" w14:textId="77777777" w:rsidR="00CA098C" w:rsidRDefault="007B66A3">
            <w:r>
              <w:t>Applicant 2</w:t>
            </w:r>
          </w:p>
        </w:tc>
        <w:tc>
          <w:tcPr>
            <w:tcW w:w="1440" w:type="dxa"/>
          </w:tcPr>
          <w:p w14:paraId="68041E3F" w14:textId="77777777" w:rsidR="00CA098C" w:rsidRDefault="00CA098C"/>
        </w:tc>
        <w:tc>
          <w:tcPr>
            <w:tcW w:w="1440" w:type="dxa"/>
          </w:tcPr>
          <w:p w14:paraId="010932AE" w14:textId="77777777" w:rsidR="00CA098C" w:rsidRDefault="00CA098C"/>
        </w:tc>
        <w:tc>
          <w:tcPr>
            <w:tcW w:w="1440" w:type="dxa"/>
          </w:tcPr>
          <w:p w14:paraId="58E9E958" w14:textId="77777777" w:rsidR="00CA098C" w:rsidRDefault="00CA098C"/>
        </w:tc>
        <w:tc>
          <w:tcPr>
            <w:tcW w:w="1440" w:type="dxa"/>
          </w:tcPr>
          <w:p w14:paraId="20A9AE49" w14:textId="77777777" w:rsidR="00CA098C" w:rsidRDefault="00CA098C"/>
        </w:tc>
        <w:tc>
          <w:tcPr>
            <w:tcW w:w="1440" w:type="dxa"/>
          </w:tcPr>
          <w:p w14:paraId="288FF93E" w14:textId="77777777" w:rsidR="00CA098C" w:rsidRDefault="00CA098C"/>
        </w:tc>
      </w:tr>
      <w:tr w:rsidR="00CA098C" w14:paraId="2A6B5791" w14:textId="77777777">
        <w:tc>
          <w:tcPr>
            <w:tcW w:w="1440" w:type="dxa"/>
          </w:tcPr>
          <w:p w14:paraId="23AB757F" w14:textId="77777777" w:rsidR="00CA098C" w:rsidRDefault="007B66A3">
            <w:r>
              <w:t>Applicant 3</w:t>
            </w:r>
          </w:p>
        </w:tc>
        <w:tc>
          <w:tcPr>
            <w:tcW w:w="1440" w:type="dxa"/>
          </w:tcPr>
          <w:p w14:paraId="03C75A23" w14:textId="77777777" w:rsidR="00CA098C" w:rsidRDefault="00CA098C"/>
        </w:tc>
        <w:tc>
          <w:tcPr>
            <w:tcW w:w="1440" w:type="dxa"/>
          </w:tcPr>
          <w:p w14:paraId="11D9B1C1" w14:textId="77777777" w:rsidR="00CA098C" w:rsidRDefault="00CA098C"/>
        </w:tc>
        <w:tc>
          <w:tcPr>
            <w:tcW w:w="1440" w:type="dxa"/>
          </w:tcPr>
          <w:p w14:paraId="67850610" w14:textId="77777777" w:rsidR="00CA098C" w:rsidRDefault="00CA098C"/>
        </w:tc>
        <w:tc>
          <w:tcPr>
            <w:tcW w:w="1440" w:type="dxa"/>
          </w:tcPr>
          <w:p w14:paraId="7546828E" w14:textId="77777777" w:rsidR="00CA098C" w:rsidRDefault="00CA098C"/>
        </w:tc>
        <w:tc>
          <w:tcPr>
            <w:tcW w:w="1440" w:type="dxa"/>
          </w:tcPr>
          <w:p w14:paraId="2D0B6D42" w14:textId="77777777" w:rsidR="00CA098C" w:rsidRDefault="00CA098C"/>
        </w:tc>
      </w:tr>
      <w:tr w:rsidR="00CA098C" w14:paraId="4CFFA043" w14:textId="77777777">
        <w:tc>
          <w:tcPr>
            <w:tcW w:w="1440" w:type="dxa"/>
          </w:tcPr>
          <w:p w14:paraId="730B204D" w14:textId="77777777" w:rsidR="00CA098C" w:rsidRDefault="007B66A3">
            <w:r>
              <w:t>Applicant 4</w:t>
            </w:r>
          </w:p>
        </w:tc>
        <w:tc>
          <w:tcPr>
            <w:tcW w:w="1440" w:type="dxa"/>
          </w:tcPr>
          <w:p w14:paraId="0CE326E2" w14:textId="77777777" w:rsidR="00CA098C" w:rsidRDefault="00CA098C"/>
        </w:tc>
        <w:tc>
          <w:tcPr>
            <w:tcW w:w="1440" w:type="dxa"/>
          </w:tcPr>
          <w:p w14:paraId="015757CA" w14:textId="77777777" w:rsidR="00CA098C" w:rsidRDefault="00CA098C"/>
        </w:tc>
        <w:tc>
          <w:tcPr>
            <w:tcW w:w="1440" w:type="dxa"/>
          </w:tcPr>
          <w:p w14:paraId="0ECF8FE4" w14:textId="77777777" w:rsidR="00CA098C" w:rsidRDefault="00CA098C"/>
        </w:tc>
        <w:tc>
          <w:tcPr>
            <w:tcW w:w="1440" w:type="dxa"/>
          </w:tcPr>
          <w:p w14:paraId="4BCFD773" w14:textId="77777777" w:rsidR="00CA098C" w:rsidRDefault="00CA098C"/>
        </w:tc>
        <w:tc>
          <w:tcPr>
            <w:tcW w:w="1440" w:type="dxa"/>
          </w:tcPr>
          <w:p w14:paraId="7F892FE7" w14:textId="77777777" w:rsidR="00CA098C" w:rsidRDefault="00CA098C"/>
        </w:tc>
      </w:tr>
    </w:tbl>
    <w:p w14:paraId="05B40130" w14:textId="77777777" w:rsidR="00CA098C" w:rsidRDefault="00CA098C"/>
    <w:p w14:paraId="659E2F8E" w14:textId="77777777" w:rsidR="00CA098C" w:rsidRDefault="007B66A3">
      <w:pPr>
        <w:pStyle w:val="Heading3"/>
      </w:pPr>
      <w:r>
        <w:t>3. Project Title (not exceeding 116 characters including spaces)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2BF2B864" w14:textId="77777777">
        <w:tc>
          <w:tcPr>
            <w:tcW w:w="8640" w:type="dxa"/>
          </w:tcPr>
          <w:p w14:paraId="00933F5E" w14:textId="77777777" w:rsidR="00CA098C" w:rsidRDefault="00CA098C"/>
        </w:tc>
      </w:tr>
    </w:tbl>
    <w:p w14:paraId="1998937F" w14:textId="77777777" w:rsidR="00CA098C" w:rsidRDefault="00CA098C"/>
    <w:p w14:paraId="2251A053" w14:textId="77777777" w:rsidR="00E10439" w:rsidRDefault="00E10439">
      <w:pPr>
        <w:rPr>
          <w:rFonts w:asciiTheme="majorHAnsi" w:eastAsiaTheme="majorEastAsia" w:hAnsiTheme="majorHAnsi" w:cstheme="majorBidi"/>
          <w:b/>
          <w:bCs/>
          <w:color w:val="4F81BD" w:themeColor="accent1"/>
        </w:rPr>
      </w:pPr>
      <w:r>
        <w:br w:type="page"/>
      </w:r>
    </w:p>
    <w:p w14:paraId="0D5F32D6" w14:textId="714C9734" w:rsidR="00CA098C" w:rsidRDefault="007B66A3">
      <w:pPr>
        <w:pStyle w:val="Heading3"/>
      </w:pPr>
      <w:r>
        <w:lastRenderedPageBreak/>
        <w:t>4. Abstract of Research (not exceeding 250 words)</w:t>
      </w:r>
    </w:p>
    <w:p w14:paraId="182E06B6" w14:textId="77777777" w:rsidR="00CA098C" w:rsidRDefault="007B66A3">
      <w:r>
        <w:t>Please note that should the application be successful this summary will be used publicly for the Foundation’s promotional requirements.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59846490" w14:textId="77777777">
        <w:tc>
          <w:tcPr>
            <w:tcW w:w="8640" w:type="dxa"/>
          </w:tcPr>
          <w:p w14:paraId="3457743E" w14:textId="77777777" w:rsidR="00CA098C" w:rsidRDefault="00CA098C"/>
          <w:p w14:paraId="1A132E5D" w14:textId="77777777" w:rsidR="00E10439" w:rsidRDefault="00E10439"/>
          <w:p w14:paraId="30806280" w14:textId="77777777" w:rsidR="00E10439" w:rsidRDefault="00E10439"/>
          <w:p w14:paraId="484F93E1" w14:textId="77777777" w:rsidR="00E10439" w:rsidRDefault="00E10439"/>
          <w:p w14:paraId="2FE8EE3D" w14:textId="77777777" w:rsidR="00E10439" w:rsidRDefault="00E10439"/>
          <w:p w14:paraId="6CE67655" w14:textId="77777777" w:rsidR="00E10439" w:rsidRDefault="00E10439"/>
          <w:p w14:paraId="60567ED5" w14:textId="77777777" w:rsidR="00E10439" w:rsidRDefault="00E10439"/>
          <w:p w14:paraId="38C43079" w14:textId="77777777" w:rsidR="00E10439" w:rsidRDefault="00E10439"/>
        </w:tc>
      </w:tr>
    </w:tbl>
    <w:p w14:paraId="4712DF4C" w14:textId="77777777" w:rsidR="00CA098C" w:rsidRDefault="00CA098C"/>
    <w:p w14:paraId="3A0D5188" w14:textId="77777777" w:rsidR="00CA098C" w:rsidRDefault="007B66A3">
      <w:pPr>
        <w:pStyle w:val="Heading3"/>
      </w:pPr>
      <w:r>
        <w:t>5. Proposed Starting Date and Duration</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311"/>
        <w:gridCol w:w="4309"/>
      </w:tblGrid>
      <w:tr w:rsidR="00CA098C" w14:paraId="4589C414" w14:textId="77777777">
        <w:tc>
          <w:tcPr>
            <w:tcW w:w="4320" w:type="dxa"/>
          </w:tcPr>
          <w:p w14:paraId="2BFDAFF7" w14:textId="77777777" w:rsidR="00CA098C" w:rsidRDefault="007B66A3">
            <w:r>
              <w:t>Proposed Starting Date</w:t>
            </w:r>
          </w:p>
        </w:tc>
        <w:tc>
          <w:tcPr>
            <w:tcW w:w="4320" w:type="dxa"/>
          </w:tcPr>
          <w:p w14:paraId="3E545D3D" w14:textId="77777777" w:rsidR="00CA098C" w:rsidRDefault="00CA098C"/>
        </w:tc>
      </w:tr>
      <w:tr w:rsidR="00CA098C" w14:paraId="59B5E6B1" w14:textId="77777777">
        <w:tc>
          <w:tcPr>
            <w:tcW w:w="4320" w:type="dxa"/>
          </w:tcPr>
          <w:p w14:paraId="513401B7" w14:textId="77777777" w:rsidR="00CA098C" w:rsidRDefault="007B66A3">
            <w:r>
              <w:t>Proposed Duration (in months – maximum 24 months)</w:t>
            </w:r>
          </w:p>
        </w:tc>
        <w:tc>
          <w:tcPr>
            <w:tcW w:w="4320" w:type="dxa"/>
          </w:tcPr>
          <w:p w14:paraId="5332AA23" w14:textId="77777777" w:rsidR="00CA098C" w:rsidRDefault="00CA098C"/>
        </w:tc>
      </w:tr>
    </w:tbl>
    <w:p w14:paraId="325FF64F" w14:textId="77777777" w:rsidR="00CA098C" w:rsidRDefault="007B66A3">
      <w:pPr>
        <w:pStyle w:val="Heading3"/>
      </w:pPr>
      <w:r>
        <w:t>6. Total Funding Requested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0ACE313A" w14:textId="77777777">
        <w:tc>
          <w:tcPr>
            <w:tcW w:w="8640" w:type="dxa"/>
          </w:tcPr>
          <w:p w14:paraId="2678FEA8" w14:textId="77777777" w:rsidR="00CA098C" w:rsidRDefault="00CA098C"/>
        </w:tc>
      </w:tr>
    </w:tbl>
    <w:p w14:paraId="23432868" w14:textId="77777777" w:rsidR="00CA098C" w:rsidRDefault="00CA098C"/>
    <w:p w14:paraId="6271E94F" w14:textId="77777777" w:rsidR="00CA098C" w:rsidRDefault="007B66A3">
      <w:pPr>
        <w:pStyle w:val="Heading3"/>
      </w:pPr>
      <w:r>
        <w:t>7. Summary of Planned Expenditure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158"/>
        <w:gridCol w:w="2154"/>
        <w:gridCol w:w="2154"/>
        <w:gridCol w:w="2154"/>
      </w:tblGrid>
      <w:tr w:rsidR="00CA098C" w14:paraId="5B7D0C13" w14:textId="77777777">
        <w:tc>
          <w:tcPr>
            <w:tcW w:w="2160" w:type="dxa"/>
          </w:tcPr>
          <w:p w14:paraId="47105922" w14:textId="77777777" w:rsidR="00CA098C" w:rsidRDefault="007B66A3">
            <w:r>
              <w:t>Category</w:t>
            </w:r>
          </w:p>
        </w:tc>
        <w:tc>
          <w:tcPr>
            <w:tcW w:w="2160" w:type="dxa"/>
          </w:tcPr>
          <w:p w14:paraId="59385A99" w14:textId="77777777" w:rsidR="00CA098C" w:rsidRDefault="007B66A3">
            <w:r>
              <w:t>Year 1 (€)</w:t>
            </w:r>
          </w:p>
        </w:tc>
        <w:tc>
          <w:tcPr>
            <w:tcW w:w="2160" w:type="dxa"/>
          </w:tcPr>
          <w:p w14:paraId="61F872FA" w14:textId="77777777" w:rsidR="00CA098C" w:rsidRDefault="007B66A3">
            <w:r>
              <w:t>Year 2 (€)</w:t>
            </w:r>
          </w:p>
        </w:tc>
        <w:tc>
          <w:tcPr>
            <w:tcW w:w="2160" w:type="dxa"/>
          </w:tcPr>
          <w:p w14:paraId="135FC108" w14:textId="77777777" w:rsidR="00CA098C" w:rsidRDefault="007B66A3">
            <w:r>
              <w:t>Total (€)</w:t>
            </w:r>
          </w:p>
        </w:tc>
      </w:tr>
      <w:tr w:rsidR="00CA098C" w14:paraId="5B865FE1" w14:textId="77777777">
        <w:tc>
          <w:tcPr>
            <w:tcW w:w="2160" w:type="dxa"/>
          </w:tcPr>
          <w:p w14:paraId="67450945" w14:textId="77777777" w:rsidR="00CA098C" w:rsidRDefault="007B66A3">
            <w:r>
              <w:t>Staff</w:t>
            </w:r>
          </w:p>
        </w:tc>
        <w:tc>
          <w:tcPr>
            <w:tcW w:w="2160" w:type="dxa"/>
          </w:tcPr>
          <w:p w14:paraId="5E818A22" w14:textId="77777777" w:rsidR="00CA098C" w:rsidRDefault="00CA098C"/>
        </w:tc>
        <w:tc>
          <w:tcPr>
            <w:tcW w:w="2160" w:type="dxa"/>
          </w:tcPr>
          <w:p w14:paraId="2A9D3409" w14:textId="77777777" w:rsidR="00CA098C" w:rsidRDefault="00CA098C"/>
        </w:tc>
        <w:tc>
          <w:tcPr>
            <w:tcW w:w="2160" w:type="dxa"/>
          </w:tcPr>
          <w:p w14:paraId="6BE21682" w14:textId="77777777" w:rsidR="00CA098C" w:rsidRDefault="00CA098C"/>
        </w:tc>
      </w:tr>
      <w:tr w:rsidR="00CA098C" w14:paraId="6DD5B77B" w14:textId="77777777">
        <w:tc>
          <w:tcPr>
            <w:tcW w:w="2160" w:type="dxa"/>
          </w:tcPr>
          <w:p w14:paraId="4D190EE2" w14:textId="77777777" w:rsidR="00CA098C" w:rsidRDefault="007B66A3">
            <w:r>
              <w:t>Consumables</w:t>
            </w:r>
          </w:p>
        </w:tc>
        <w:tc>
          <w:tcPr>
            <w:tcW w:w="2160" w:type="dxa"/>
          </w:tcPr>
          <w:p w14:paraId="555CCD44" w14:textId="77777777" w:rsidR="00CA098C" w:rsidRDefault="00CA098C"/>
        </w:tc>
        <w:tc>
          <w:tcPr>
            <w:tcW w:w="2160" w:type="dxa"/>
          </w:tcPr>
          <w:p w14:paraId="643B8962" w14:textId="77777777" w:rsidR="00CA098C" w:rsidRDefault="00CA098C"/>
        </w:tc>
        <w:tc>
          <w:tcPr>
            <w:tcW w:w="2160" w:type="dxa"/>
          </w:tcPr>
          <w:p w14:paraId="5B127314" w14:textId="77777777" w:rsidR="00CA098C" w:rsidRDefault="00CA098C"/>
        </w:tc>
      </w:tr>
      <w:tr w:rsidR="00CA098C" w14:paraId="5E492D37" w14:textId="77777777">
        <w:tc>
          <w:tcPr>
            <w:tcW w:w="2160" w:type="dxa"/>
          </w:tcPr>
          <w:p w14:paraId="3AECD522" w14:textId="77777777" w:rsidR="00CA098C" w:rsidRDefault="007B66A3">
            <w:r>
              <w:t>Equipment</w:t>
            </w:r>
          </w:p>
        </w:tc>
        <w:tc>
          <w:tcPr>
            <w:tcW w:w="2160" w:type="dxa"/>
          </w:tcPr>
          <w:p w14:paraId="2AB93F1D" w14:textId="77777777" w:rsidR="00CA098C" w:rsidRDefault="00CA098C"/>
        </w:tc>
        <w:tc>
          <w:tcPr>
            <w:tcW w:w="2160" w:type="dxa"/>
          </w:tcPr>
          <w:p w14:paraId="1FB6F322" w14:textId="77777777" w:rsidR="00CA098C" w:rsidRDefault="00CA098C"/>
        </w:tc>
        <w:tc>
          <w:tcPr>
            <w:tcW w:w="2160" w:type="dxa"/>
          </w:tcPr>
          <w:p w14:paraId="489A30A6" w14:textId="77777777" w:rsidR="00CA098C" w:rsidRDefault="00CA098C"/>
        </w:tc>
      </w:tr>
      <w:tr w:rsidR="00CA098C" w14:paraId="0491DC6D" w14:textId="77777777">
        <w:tc>
          <w:tcPr>
            <w:tcW w:w="2160" w:type="dxa"/>
          </w:tcPr>
          <w:p w14:paraId="385879D0" w14:textId="77777777" w:rsidR="00CA098C" w:rsidRDefault="007B66A3">
            <w:r>
              <w:t>Other – please specify</w:t>
            </w:r>
          </w:p>
        </w:tc>
        <w:tc>
          <w:tcPr>
            <w:tcW w:w="2160" w:type="dxa"/>
          </w:tcPr>
          <w:p w14:paraId="3545EA71" w14:textId="77777777" w:rsidR="00CA098C" w:rsidRDefault="00CA098C"/>
        </w:tc>
        <w:tc>
          <w:tcPr>
            <w:tcW w:w="2160" w:type="dxa"/>
          </w:tcPr>
          <w:p w14:paraId="563FCEA3" w14:textId="77777777" w:rsidR="00CA098C" w:rsidRDefault="00CA098C"/>
        </w:tc>
        <w:tc>
          <w:tcPr>
            <w:tcW w:w="2160" w:type="dxa"/>
          </w:tcPr>
          <w:p w14:paraId="68E71808" w14:textId="77777777" w:rsidR="00CA098C" w:rsidRDefault="00CA098C"/>
        </w:tc>
      </w:tr>
      <w:tr w:rsidR="00CA098C" w14:paraId="3BD7F457" w14:textId="77777777">
        <w:tc>
          <w:tcPr>
            <w:tcW w:w="2160" w:type="dxa"/>
          </w:tcPr>
          <w:p w14:paraId="6AC1FC30" w14:textId="77777777" w:rsidR="00CA098C" w:rsidRDefault="007B66A3">
            <w:r>
              <w:t>TOTAL</w:t>
            </w:r>
          </w:p>
        </w:tc>
        <w:tc>
          <w:tcPr>
            <w:tcW w:w="2160" w:type="dxa"/>
          </w:tcPr>
          <w:p w14:paraId="2EF4BF4A" w14:textId="77777777" w:rsidR="00CA098C" w:rsidRDefault="00CA098C"/>
        </w:tc>
        <w:tc>
          <w:tcPr>
            <w:tcW w:w="2160" w:type="dxa"/>
          </w:tcPr>
          <w:p w14:paraId="7E5B4B67" w14:textId="77777777" w:rsidR="00CA098C" w:rsidRDefault="00CA098C"/>
        </w:tc>
        <w:tc>
          <w:tcPr>
            <w:tcW w:w="2160" w:type="dxa"/>
          </w:tcPr>
          <w:p w14:paraId="0F68A03D" w14:textId="77777777" w:rsidR="00CA098C" w:rsidRDefault="00CA098C"/>
        </w:tc>
      </w:tr>
    </w:tbl>
    <w:p w14:paraId="66C57F93" w14:textId="77777777" w:rsidR="00CA098C" w:rsidRDefault="00CA098C"/>
    <w:p w14:paraId="41BC1FAA" w14:textId="77777777" w:rsidR="00CA098C" w:rsidRDefault="007B66A3">
      <w:pPr>
        <w:pStyle w:val="Heading3"/>
      </w:pPr>
      <w:r>
        <w:t>8. Ethical Committee Approval</w:t>
      </w:r>
    </w:p>
    <w:p w14:paraId="6917A0DC" w14:textId="77777777" w:rsidR="00CA098C" w:rsidRDefault="007B66A3">
      <w:r>
        <w:t>☐ Yes (Attach confirmation letter)</w:t>
      </w:r>
    </w:p>
    <w:p w14:paraId="4A830B89" w14:textId="77777777" w:rsidR="00CA098C" w:rsidRDefault="007B66A3">
      <w:r>
        <w:t>☐ Requested / To be requested (please confirm the current status below)</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613CA05E" w14:textId="77777777">
        <w:tc>
          <w:tcPr>
            <w:tcW w:w="8640" w:type="dxa"/>
          </w:tcPr>
          <w:p w14:paraId="205E6B07" w14:textId="77777777" w:rsidR="00CA098C" w:rsidRDefault="00CA098C"/>
        </w:tc>
      </w:tr>
    </w:tbl>
    <w:p w14:paraId="6DE11228" w14:textId="77777777" w:rsidR="00CA098C" w:rsidRDefault="00CA098C"/>
    <w:p w14:paraId="6E828AD4" w14:textId="77777777" w:rsidR="00CA098C" w:rsidRDefault="007B66A3">
      <w:r>
        <w:t>☐ Not required (state why below)</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393F295E" w14:textId="77777777">
        <w:tc>
          <w:tcPr>
            <w:tcW w:w="8640" w:type="dxa"/>
          </w:tcPr>
          <w:p w14:paraId="2114E26D" w14:textId="77777777" w:rsidR="00CA098C" w:rsidRDefault="00CA098C"/>
        </w:tc>
      </w:tr>
    </w:tbl>
    <w:p w14:paraId="4722D6B6" w14:textId="77777777" w:rsidR="00CA098C" w:rsidRDefault="00CA098C"/>
    <w:p w14:paraId="1E93DC9C" w14:textId="77777777" w:rsidR="00CA098C" w:rsidRDefault="007B66A3">
      <w:pPr>
        <w:pStyle w:val="Heading3"/>
      </w:pPr>
      <w:r>
        <w:t xml:space="preserve">9. Please state briefly why this proposal is considered to be particularly suitable for funding by The </w:t>
      </w:r>
      <w:proofErr w:type="spellStart"/>
      <w:r>
        <w:t>Meath</w:t>
      </w:r>
      <w:proofErr w:type="spellEnd"/>
      <w:r>
        <w:t xml:space="preserve"> Foundation</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24A34135" w14:textId="77777777">
        <w:tc>
          <w:tcPr>
            <w:tcW w:w="8640" w:type="dxa"/>
          </w:tcPr>
          <w:p w14:paraId="1608694A" w14:textId="77777777" w:rsidR="00CA098C" w:rsidRDefault="00CA098C"/>
          <w:p w14:paraId="5BBBE82A" w14:textId="77777777" w:rsidR="00E10439" w:rsidRDefault="00E10439"/>
          <w:p w14:paraId="52C67A82" w14:textId="77777777" w:rsidR="00E10439" w:rsidRDefault="00E10439"/>
          <w:p w14:paraId="29831401" w14:textId="77777777" w:rsidR="00E10439" w:rsidRDefault="00E10439"/>
        </w:tc>
      </w:tr>
    </w:tbl>
    <w:p w14:paraId="260955BD" w14:textId="77777777" w:rsidR="00CA098C" w:rsidRDefault="00CA098C"/>
    <w:p w14:paraId="4F2AF213" w14:textId="77777777" w:rsidR="00CA098C" w:rsidRDefault="007B66A3">
      <w:pPr>
        <w:pStyle w:val="Heading3"/>
      </w:pPr>
      <w:r>
        <w:t>10. Personal Statement</w:t>
      </w:r>
    </w:p>
    <w:p w14:paraId="3D95A881" w14:textId="77777777" w:rsidR="00CA098C" w:rsidRDefault="007B66A3">
      <w:r>
        <w:t>The personal statement is an opportunity for the applicant to show how the research proposed will contribute to the development of the research capability and experience of the PI where they are at the start of their research career. For more experienced applicants it should show how this application builds on the base of research already conducted by the PI.</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6DF5D4E3" w14:textId="77777777">
        <w:tc>
          <w:tcPr>
            <w:tcW w:w="8640" w:type="dxa"/>
          </w:tcPr>
          <w:p w14:paraId="2356B29B" w14:textId="77777777" w:rsidR="00CA098C" w:rsidRDefault="00CA098C"/>
          <w:p w14:paraId="500EB4EE" w14:textId="77777777" w:rsidR="00E10439" w:rsidRDefault="00E10439"/>
          <w:p w14:paraId="5F3FF962" w14:textId="77777777" w:rsidR="00E10439" w:rsidRDefault="00E10439"/>
          <w:p w14:paraId="344F0629" w14:textId="77777777" w:rsidR="00E10439" w:rsidRDefault="00E10439"/>
          <w:p w14:paraId="56AC1967" w14:textId="77777777" w:rsidR="00E10439" w:rsidRDefault="00E10439"/>
          <w:p w14:paraId="23575B56" w14:textId="77777777" w:rsidR="00E10439" w:rsidRDefault="00E10439"/>
          <w:p w14:paraId="316E4264" w14:textId="77777777" w:rsidR="00E10439" w:rsidRDefault="00E10439"/>
        </w:tc>
      </w:tr>
    </w:tbl>
    <w:p w14:paraId="0AF4EB26" w14:textId="77777777" w:rsidR="00CA098C" w:rsidRDefault="00CA098C"/>
    <w:p w14:paraId="70EDCCD2" w14:textId="77777777" w:rsidR="00CA098C" w:rsidRDefault="007B66A3">
      <w:pPr>
        <w:pStyle w:val="Heading3"/>
      </w:pPr>
      <w:r>
        <w:t>11. Proposed Investigation</w:t>
      </w:r>
    </w:p>
    <w:p w14:paraId="6DD78115" w14:textId="77777777" w:rsidR="00CA098C" w:rsidRDefault="007B66A3">
      <w:pPr>
        <w:pStyle w:val="Heading4"/>
      </w:pPr>
      <w:r>
        <w:t>Lay Summary</w:t>
      </w:r>
    </w:p>
    <w:p w14:paraId="7F7FF8F0" w14:textId="77777777" w:rsidR="00CA098C" w:rsidRDefault="007B66A3">
      <w:r>
        <w:t>(Please complete this section in plain English – avoiding scientific terms wherever possible (not more than 150 words); Please note that should the application be successful this summary will be used publicly for the Foundation’s own promotional requirements.)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5D0D4D7D" w14:textId="77777777">
        <w:tc>
          <w:tcPr>
            <w:tcW w:w="8640" w:type="dxa"/>
          </w:tcPr>
          <w:p w14:paraId="668826F5" w14:textId="77777777" w:rsidR="00CA098C" w:rsidRDefault="00CA098C"/>
          <w:p w14:paraId="104B6AFC" w14:textId="77777777" w:rsidR="00E10439" w:rsidRDefault="00E10439"/>
          <w:p w14:paraId="38540131" w14:textId="77777777" w:rsidR="00E10439" w:rsidRDefault="00E10439"/>
          <w:p w14:paraId="09BE7EC2" w14:textId="77777777" w:rsidR="00E10439" w:rsidRDefault="00E10439"/>
          <w:p w14:paraId="6C1196AA" w14:textId="77777777" w:rsidR="00E10439" w:rsidRDefault="00E10439"/>
          <w:p w14:paraId="6B7E0832" w14:textId="77777777" w:rsidR="00E10439" w:rsidRDefault="00E10439"/>
        </w:tc>
      </w:tr>
    </w:tbl>
    <w:p w14:paraId="6262A0D4" w14:textId="77777777" w:rsidR="00CA098C" w:rsidRDefault="00CA098C"/>
    <w:p w14:paraId="7CC0DED8" w14:textId="79CDEED1" w:rsidR="00CA098C" w:rsidRDefault="00E10439">
      <w:pPr>
        <w:pStyle w:val="Heading4"/>
      </w:pPr>
      <w:r>
        <w:t xml:space="preserve">Primary </w:t>
      </w:r>
      <w:r w:rsidR="007B66A3">
        <w:t>Research Question (PICO format suggested if appropriate)</w:t>
      </w:r>
    </w:p>
    <w:p w14:paraId="0E321203" w14:textId="77777777" w:rsidR="00CA098C" w:rsidRDefault="007B66A3">
      <w:r>
        <w:t>(P: Population; I: Intervention; C: Comparator; O: Primary Outcome)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6DD9B454" w14:textId="77777777">
        <w:tc>
          <w:tcPr>
            <w:tcW w:w="8640" w:type="dxa"/>
          </w:tcPr>
          <w:p w14:paraId="31E9B536" w14:textId="77777777" w:rsidR="00CA098C" w:rsidRDefault="00CA098C"/>
        </w:tc>
      </w:tr>
    </w:tbl>
    <w:p w14:paraId="53E7E0F1" w14:textId="77777777" w:rsidR="00CA098C" w:rsidRDefault="00CA098C"/>
    <w:p w14:paraId="01AD6315" w14:textId="77777777" w:rsidR="00CA098C" w:rsidRDefault="007B66A3">
      <w:pPr>
        <w:pStyle w:val="Heading4"/>
      </w:pPr>
      <w:r>
        <w:t>Background to the Study</w:t>
      </w:r>
    </w:p>
    <w:p w14:paraId="73BED4D3" w14:textId="77777777" w:rsidR="00CA098C" w:rsidRDefault="007B66A3">
      <w:r>
        <w:t>(including a description of the health problem being addressed, what is already known about the topic, the scientific rationale for the study and where this study will contribute to existing knowledge) (not more than 200 words)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04C30731" w14:textId="77777777">
        <w:tc>
          <w:tcPr>
            <w:tcW w:w="8640" w:type="dxa"/>
          </w:tcPr>
          <w:p w14:paraId="6C4FB9E4" w14:textId="77777777" w:rsidR="00CA098C" w:rsidRDefault="00CA098C"/>
          <w:p w14:paraId="499B444F" w14:textId="77777777" w:rsidR="00E10439" w:rsidRDefault="00E10439"/>
          <w:p w14:paraId="64985480" w14:textId="77777777" w:rsidR="00E10439" w:rsidRDefault="00E10439"/>
          <w:p w14:paraId="7AF78555" w14:textId="77777777" w:rsidR="00E10439" w:rsidRDefault="00E10439"/>
        </w:tc>
      </w:tr>
    </w:tbl>
    <w:p w14:paraId="48F79946" w14:textId="77777777" w:rsidR="00CA098C" w:rsidRDefault="00CA098C"/>
    <w:p w14:paraId="42EEAF7B" w14:textId="77777777" w:rsidR="00E10439" w:rsidRDefault="00E10439">
      <w:pPr>
        <w:pStyle w:val="Heading4"/>
      </w:pPr>
    </w:p>
    <w:p w14:paraId="59CEDA9F" w14:textId="77777777" w:rsidR="00E10439" w:rsidRDefault="00E10439">
      <w:pPr>
        <w:pStyle w:val="Heading4"/>
      </w:pPr>
    </w:p>
    <w:p w14:paraId="429672DC" w14:textId="77777777" w:rsidR="00E10439" w:rsidRDefault="00E10439">
      <w:pPr>
        <w:rPr>
          <w:rFonts w:asciiTheme="majorHAnsi" w:eastAsiaTheme="majorEastAsia" w:hAnsiTheme="majorHAnsi" w:cstheme="majorBidi"/>
          <w:b/>
          <w:bCs/>
          <w:i/>
          <w:iCs/>
          <w:color w:val="4F81BD" w:themeColor="accent1"/>
        </w:rPr>
      </w:pPr>
      <w:r>
        <w:br w:type="page"/>
      </w:r>
    </w:p>
    <w:p w14:paraId="27258140" w14:textId="1EFC28CB" w:rsidR="00CA098C" w:rsidRDefault="007B66A3" w:rsidP="0088451D">
      <w:pPr>
        <w:pStyle w:val="Heading4"/>
      </w:pPr>
      <w:r>
        <w:t>Results of Pilot Studies / Previous Work</w:t>
      </w:r>
      <w:r w:rsidR="00E10439">
        <w:t xml:space="preserve"> relevant to the proposed research</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6D6E366C" w14:textId="77777777">
        <w:tc>
          <w:tcPr>
            <w:tcW w:w="8640" w:type="dxa"/>
          </w:tcPr>
          <w:p w14:paraId="64DC2B18" w14:textId="77777777" w:rsidR="00CA098C" w:rsidRDefault="00CA098C"/>
        </w:tc>
      </w:tr>
    </w:tbl>
    <w:p w14:paraId="382AACFE" w14:textId="77777777" w:rsidR="00CA098C" w:rsidRDefault="00CA098C"/>
    <w:p w14:paraId="583B6B82" w14:textId="1654A6AF" w:rsidR="00CA098C" w:rsidRDefault="00E10439">
      <w:pPr>
        <w:pStyle w:val="Heading4"/>
      </w:pPr>
      <w:r>
        <w:t xml:space="preserve">Proposed </w:t>
      </w:r>
      <w:r w:rsidR="007B66A3">
        <w:t>Patient and Public Involvement in Research</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3B4BEAC6" w14:textId="77777777">
        <w:tc>
          <w:tcPr>
            <w:tcW w:w="8640" w:type="dxa"/>
          </w:tcPr>
          <w:p w14:paraId="488B45B1" w14:textId="77777777" w:rsidR="00CA098C" w:rsidRDefault="00CA098C"/>
          <w:p w14:paraId="21FD6108" w14:textId="77777777" w:rsidR="00E10439" w:rsidRDefault="00E10439"/>
          <w:p w14:paraId="10803F8F" w14:textId="77777777" w:rsidR="00E10439" w:rsidRDefault="00E10439"/>
          <w:p w14:paraId="7A982EE4" w14:textId="77777777" w:rsidR="00E10439" w:rsidRDefault="00E10439"/>
        </w:tc>
      </w:tr>
    </w:tbl>
    <w:p w14:paraId="6A7A70D7" w14:textId="77777777" w:rsidR="00CA098C" w:rsidRDefault="00CA098C"/>
    <w:p w14:paraId="7647C9CF" w14:textId="77777777" w:rsidR="00CA098C" w:rsidRDefault="007B66A3">
      <w:pPr>
        <w:pStyle w:val="Heading4"/>
      </w:pPr>
      <w:r>
        <w:t>Methodology (Not all sub-headings are applicable to all research projects)</w:t>
      </w:r>
    </w:p>
    <w:p w14:paraId="3B160502" w14:textId="77777777" w:rsidR="00CA098C" w:rsidRDefault="007B66A3">
      <w:pPr>
        <w:pStyle w:val="Heading5"/>
      </w:pPr>
      <w:r>
        <w:t>Study Design</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41DEDA7D" w14:textId="77777777">
        <w:tc>
          <w:tcPr>
            <w:tcW w:w="8640" w:type="dxa"/>
          </w:tcPr>
          <w:p w14:paraId="56CAEC7A" w14:textId="77777777" w:rsidR="00CA098C" w:rsidRDefault="00CA098C"/>
        </w:tc>
      </w:tr>
    </w:tbl>
    <w:p w14:paraId="1D70C2E8" w14:textId="77777777" w:rsidR="00CA098C" w:rsidRDefault="00CA098C"/>
    <w:p w14:paraId="09F1FB6D" w14:textId="77777777" w:rsidR="00CA098C" w:rsidRDefault="007B66A3">
      <w:pPr>
        <w:pStyle w:val="Heading5"/>
      </w:pPr>
      <w:r>
        <w:t>Setting</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7F80F416" w14:textId="77777777">
        <w:tc>
          <w:tcPr>
            <w:tcW w:w="8640" w:type="dxa"/>
          </w:tcPr>
          <w:p w14:paraId="23474078" w14:textId="77777777" w:rsidR="00CA098C" w:rsidRDefault="00CA098C"/>
        </w:tc>
      </w:tr>
    </w:tbl>
    <w:p w14:paraId="1120EE8D" w14:textId="77777777" w:rsidR="00CA098C" w:rsidRDefault="00CA098C"/>
    <w:p w14:paraId="376C42C2" w14:textId="77777777" w:rsidR="00CA098C" w:rsidRDefault="007B66A3">
      <w:pPr>
        <w:pStyle w:val="Heading5"/>
      </w:pPr>
      <w:r>
        <w:t>Population</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5E668201" w14:textId="77777777">
        <w:tc>
          <w:tcPr>
            <w:tcW w:w="8640" w:type="dxa"/>
          </w:tcPr>
          <w:p w14:paraId="4F49D468" w14:textId="77777777" w:rsidR="00CA098C" w:rsidRDefault="00CA098C"/>
        </w:tc>
      </w:tr>
    </w:tbl>
    <w:p w14:paraId="1D96539B" w14:textId="77777777" w:rsidR="00CA098C" w:rsidRDefault="00CA098C"/>
    <w:p w14:paraId="2B1222B9" w14:textId="77777777" w:rsidR="00CA098C" w:rsidRDefault="007B66A3">
      <w:pPr>
        <w:pStyle w:val="Heading5"/>
      </w:pPr>
      <w:r>
        <w:t>Inclusion Criteria</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0E7F335B" w14:textId="77777777">
        <w:tc>
          <w:tcPr>
            <w:tcW w:w="8640" w:type="dxa"/>
          </w:tcPr>
          <w:p w14:paraId="71CADCA2" w14:textId="77777777" w:rsidR="00CA098C" w:rsidRDefault="00CA098C"/>
        </w:tc>
      </w:tr>
    </w:tbl>
    <w:p w14:paraId="40E1F151" w14:textId="77777777" w:rsidR="00CA098C" w:rsidRDefault="00CA098C"/>
    <w:p w14:paraId="36F3804D" w14:textId="77777777" w:rsidR="00CA098C" w:rsidRDefault="007B66A3">
      <w:pPr>
        <w:pStyle w:val="Heading5"/>
      </w:pPr>
      <w:r>
        <w:t>Exclusion Criteria</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7A474CCE" w14:textId="77777777">
        <w:tc>
          <w:tcPr>
            <w:tcW w:w="8640" w:type="dxa"/>
          </w:tcPr>
          <w:p w14:paraId="368DD594" w14:textId="77777777" w:rsidR="00CA098C" w:rsidRDefault="00CA098C"/>
        </w:tc>
      </w:tr>
    </w:tbl>
    <w:p w14:paraId="1C5A63F6" w14:textId="77777777" w:rsidR="00CA098C" w:rsidRDefault="00CA098C"/>
    <w:p w14:paraId="52B9A836" w14:textId="77777777" w:rsidR="00CA098C" w:rsidRDefault="007B66A3">
      <w:pPr>
        <w:pStyle w:val="Heading5"/>
      </w:pPr>
      <w:r>
        <w:t>Proposed Interventions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6BC55E3B" w14:textId="77777777">
        <w:tc>
          <w:tcPr>
            <w:tcW w:w="8640" w:type="dxa"/>
          </w:tcPr>
          <w:p w14:paraId="37770346" w14:textId="77777777" w:rsidR="00CA098C" w:rsidRDefault="00CA098C"/>
        </w:tc>
      </w:tr>
    </w:tbl>
    <w:p w14:paraId="0DBCFA6B" w14:textId="77777777" w:rsidR="00CA098C" w:rsidRDefault="00CA098C"/>
    <w:p w14:paraId="25DF8D73" w14:textId="77777777" w:rsidR="00CA098C" w:rsidRDefault="007B66A3">
      <w:pPr>
        <w:pStyle w:val="Heading5"/>
      </w:pPr>
      <w:r>
        <w:t>Duration of Treatment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648D0F10" w14:textId="77777777">
        <w:tc>
          <w:tcPr>
            <w:tcW w:w="8640" w:type="dxa"/>
          </w:tcPr>
          <w:p w14:paraId="0C423F8F" w14:textId="77777777" w:rsidR="00CA098C" w:rsidRDefault="00CA098C"/>
        </w:tc>
      </w:tr>
    </w:tbl>
    <w:p w14:paraId="1287C8E9" w14:textId="77777777" w:rsidR="00CA098C" w:rsidRDefault="00CA098C"/>
    <w:p w14:paraId="7E333BED" w14:textId="77777777" w:rsidR="00CA098C" w:rsidRDefault="007B66A3">
      <w:pPr>
        <w:pStyle w:val="Heading5"/>
      </w:pPr>
      <w:r>
        <w:t>Primary Outcome Measures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1D943D3C" w14:textId="77777777">
        <w:tc>
          <w:tcPr>
            <w:tcW w:w="8640" w:type="dxa"/>
          </w:tcPr>
          <w:p w14:paraId="0E8EF686" w14:textId="77777777" w:rsidR="00CA098C" w:rsidRDefault="00CA098C"/>
        </w:tc>
      </w:tr>
    </w:tbl>
    <w:p w14:paraId="5AFDF65F" w14:textId="77777777" w:rsidR="00CA098C" w:rsidRDefault="00CA098C"/>
    <w:p w14:paraId="5BE1709A" w14:textId="77777777" w:rsidR="00CA098C" w:rsidRDefault="007B66A3">
      <w:pPr>
        <w:pStyle w:val="Heading5"/>
      </w:pPr>
      <w:r>
        <w:t>Secondary Outcome Measures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7424AB00" w14:textId="77777777">
        <w:tc>
          <w:tcPr>
            <w:tcW w:w="8640" w:type="dxa"/>
          </w:tcPr>
          <w:p w14:paraId="72A9B8D5" w14:textId="77777777" w:rsidR="00CA098C" w:rsidRDefault="00CA098C"/>
        </w:tc>
      </w:tr>
    </w:tbl>
    <w:p w14:paraId="3DC1274C" w14:textId="77777777" w:rsidR="00CA098C" w:rsidRDefault="00CA098C"/>
    <w:p w14:paraId="360D51AC" w14:textId="77777777" w:rsidR="00CA098C" w:rsidRDefault="007B66A3">
      <w:pPr>
        <w:pStyle w:val="Heading5"/>
      </w:pPr>
      <w:r>
        <w:t>Follow-up</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65A7B767" w14:textId="77777777">
        <w:tc>
          <w:tcPr>
            <w:tcW w:w="8640" w:type="dxa"/>
          </w:tcPr>
          <w:p w14:paraId="3802FCC4" w14:textId="77777777" w:rsidR="00CA098C" w:rsidRDefault="00CA098C"/>
        </w:tc>
      </w:tr>
    </w:tbl>
    <w:p w14:paraId="6E33E034" w14:textId="77777777" w:rsidR="00CA098C" w:rsidRDefault="00CA098C"/>
    <w:p w14:paraId="572D1969" w14:textId="77777777" w:rsidR="00CA098C" w:rsidRDefault="007B66A3">
      <w:pPr>
        <w:pStyle w:val="Heading5"/>
      </w:pPr>
      <w:r>
        <w:t>Proposed Sample Size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171D5C65" w14:textId="77777777">
        <w:tc>
          <w:tcPr>
            <w:tcW w:w="8640" w:type="dxa"/>
          </w:tcPr>
          <w:p w14:paraId="7834A7FC" w14:textId="77777777" w:rsidR="00CA098C" w:rsidRDefault="00CA098C"/>
        </w:tc>
      </w:tr>
    </w:tbl>
    <w:p w14:paraId="5C6E4D41" w14:textId="77777777" w:rsidR="00CA098C" w:rsidRDefault="00CA098C"/>
    <w:p w14:paraId="0E96AA28" w14:textId="77777777" w:rsidR="00CA098C" w:rsidRDefault="007B66A3">
      <w:pPr>
        <w:pStyle w:val="Heading5"/>
      </w:pPr>
      <w:r>
        <w:t>Power Calculation</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3D957C73" w14:textId="77777777">
        <w:tc>
          <w:tcPr>
            <w:tcW w:w="8640" w:type="dxa"/>
          </w:tcPr>
          <w:p w14:paraId="450A7774" w14:textId="77777777" w:rsidR="00CA098C" w:rsidRDefault="00CA098C"/>
        </w:tc>
      </w:tr>
    </w:tbl>
    <w:p w14:paraId="2AD4236B" w14:textId="77777777" w:rsidR="00CA098C" w:rsidRDefault="00CA098C"/>
    <w:p w14:paraId="275F78F8" w14:textId="77777777" w:rsidR="00CA098C" w:rsidRDefault="007B66A3">
      <w:pPr>
        <w:pStyle w:val="Heading5"/>
      </w:pPr>
      <w:r>
        <w:t>Statistical Analysis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52F6D88D" w14:textId="77777777">
        <w:tc>
          <w:tcPr>
            <w:tcW w:w="8640" w:type="dxa"/>
          </w:tcPr>
          <w:p w14:paraId="14B0854F" w14:textId="77777777" w:rsidR="00CA098C" w:rsidRDefault="00CA098C"/>
        </w:tc>
      </w:tr>
    </w:tbl>
    <w:p w14:paraId="62DE838B" w14:textId="77777777" w:rsidR="00CA098C" w:rsidRDefault="00CA098C"/>
    <w:p w14:paraId="0D696209" w14:textId="77777777" w:rsidR="00CA098C" w:rsidRDefault="007B66A3">
      <w:pPr>
        <w:pStyle w:val="Heading4"/>
      </w:pPr>
      <w:r>
        <w:t>Potential Risks and Hazards (including recruitment feasibility and the process for identifying potentially eligible participants, the proportion who will fulfil the inclusion/exclusion criteria, estimated consent rates)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7A2EE785" w14:textId="77777777">
        <w:tc>
          <w:tcPr>
            <w:tcW w:w="8640" w:type="dxa"/>
          </w:tcPr>
          <w:p w14:paraId="1EE2B462" w14:textId="77777777" w:rsidR="00CA098C" w:rsidRDefault="00CA098C"/>
        </w:tc>
      </w:tr>
    </w:tbl>
    <w:p w14:paraId="7474C3F0" w14:textId="77777777" w:rsidR="00CA098C" w:rsidRDefault="00CA098C"/>
    <w:p w14:paraId="3E8DBA4F" w14:textId="77777777" w:rsidR="00CA098C" w:rsidRDefault="007B66A3">
      <w:pPr>
        <w:pStyle w:val="Heading4"/>
      </w:pPr>
      <w:r>
        <w:t>Expertise Available and Existing Facilities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23737291" w14:textId="77777777">
        <w:tc>
          <w:tcPr>
            <w:tcW w:w="8640" w:type="dxa"/>
          </w:tcPr>
          <w:p w14:paraId="5E3146BC" w14:textId="77777777" w:rsidR="00CA098C" w:rsidRDefault="00CA098C"/>
        </w:tc>
      </w:tr>
    </w:tbl>
    <w:p w14:paraId="1EFED71B" w14:textId="77777777" w:rsidR="00CA098C" w:rsidRDefault="00CA098C"/>
    <w:p w14:paraId="318EE3A7" w14:textId="77777777" w:rsidR="00CA098C" w:rsidRDefault="007B66A3">
      <w:pPr>
        <w:pStyle w:val="Heading4"/>
      </w:pPr>
      <w:r>
        <w:t>Project Timetable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57FE8986" w14:textId="77777777">
        <w:tc>
          <w:tcPr>
            <w:tcW w:w="8640" w:type="dxa"/>
          </w:tcPr>
          <w:p w14:paraId="51C04406" w14:textId="77777777" w:rsidR="00CA098C" w:rsidRDefault="00CA098C"/>
        </w:tc>
      </w:tr>
    </w:tbl>
    <w:p w14:paraId="5AEEB05F" w14:textId="77777777" w:rsidR="00CA098C" w:rsidRDefault="00CA098C"/>
    <w:p w14:paraId="11F10C6C" w14:textId="77777777" w:rsidR="00CA098C" w:rsidRDefault="007B66A3">
      <w:pPr>
        <w:pStyle w:val="Heading4"/>
      </w:pPr>
      <w:r>
        <w:t>Detailed Justification for Support Requested</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41307CAF" w14:textId="77777777">
        <w:tc>
          <w:tcPr>
            <w:tcW w:w="8640" w:type="dxa"/>
          </w:tcPr>
          <w:p w14:paraId="677651E4" w14:textId="77777777" w:rsidR="00CA098C" w:rsidRDefault="00CA098C"/>
        </w:tc>
      </w:tr>
    </w:tbl>
    <w:p w14:paraId="7C2C0BC7" w14:textId="77777777" w:rsidR="00CA098C" w:rsidRDefault="00CA098C"/>
    <w:p w14:paraId="40CCD910" w14:textId="77777777" w:rsidR="00CA098C" w:rsidRDefault="007B66A3">
      <w:pPr>
        <w:pStyle w:val="Heading4"/>
      </w:pPr>
      <w:r>
        <w:t>Impact on Patient-</w:t>
      </w:r>
      <w:proofErr w:type="spellStart"/>
      <w:r>
        <w:t>Centred</w:t>
      </w:r>
      <w:proofErr w:type="spellEnd"/>
      <w:r>
        <w:t xml:space="preserve"> Outcomes (if applicable)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37D8938C" w14:textId="77777777">
        <w:tc>
          <w:tcPr>
            <w:tcW w:w="8640" w:type="dxa"/>
          </w:tcPr>
          <w:p w14:paraId="0DB019C0" w14:textId="77777777" w:rsidR="00CA098C" w:rsidRDefault="00CA098C"/>
        </w:tc>
      </w:tr>
    </w:tbl>
    <w:p w14:paraId="0AA12F90" w14:textId="77777777" w:rsidR="00CA098C" w:rsidRDefault="00CA098C"/>
    <w:p w14:paraId="64AA68A6" w14:textId="77777777" w:rsidR="00CA098C" w:rsidRDefault="007B66A3">
      <w:pPr>
        <w:pStyle w:val="Heading4"/>
      </w:pPr>
      <w:r>
        <w:t>Other Funding Secured / Applied For</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04357D41" w14:textId="77777777">
        <w:tc>
          <w:tcPr>
            <w:tcW w:w="8640" w:type="dxa"/>
          </w:tcPr>
          <w:p w14:paraId="787D9120" w14:textId="77777777" w:rsidR="00CA098C" w:rsidRDefault="00CA098C"/>
        </w:tc>
      </w:tr>
    </w:tbl>
    <w:p w14:paraId="1312C736" w14:textId="77777777" w:rsidR="00CA098C" w:rsidRDefault="00CA098C"/>
    <w:p w14:paraId="5271169E" w14:textId="77777777" w:rsidR="00CA098C" w:rsidRDefault="007B66A3">
      <w:pPr>
        <w:pStyle w:val="Heading4"/>
      </w:pPr>
      <w:r>
        <w:t>Is this a resubmission? If so please briefly describe changes from the original application</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05C382F5" w14:textId="77777777">
        <w:tc>
          <w:tcPr>
            <w:tcW w:w="8640" w:type="dxa"/>
          </w:tcPr>
          <w:p w14:paraId="577D877C" w14:textId="77777777" w:rsidR="00CA098C" w:rsidRDefault="00CA098C"/>
        </w:tc>
      </w:tr>
    </w:tbl>
    <w:p w14:paraId="38839B7D" w14:textId="77777777" w:rsidR="00CA098C" w:rsidRDefault="00CA098C"/>
    <w:p w14:paraId="2BF0E3E0" w14:textId="77777777" w:rsidR="00CA098C" w:rsidRDefault="007B66A3">
      <w:pPr>
        <w:pStyle w:val="Heading4"/>
      </w:pPr>
      <w:r>
        <w:t xml:space="preserve">Reputational Impact for </w:t>
      </w:r>
      <w:proofErr w:type="spellStart"/>
      <w:r>
        <w:t>Tallaght</w:t>
      </w:r>
      <w:proofErr w:type="spellEnd"/>
      <w:r>
        <w:t xml:space="preserve"> University Hospital (if applicable)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12DAF1AC" w14:textId="77777777">
        <w:tc>
          <w:tcPr>
            <w:tcW w:w="8640" w:type="dxa"/>
          </w:tcPr>
          <w:p w14:paraId="5362DD91" w14:textId="77777777" w:rsidR="00CA098C" w:rsidRDefault="00CA098C"/>
        </w:tc>
      </w:tr>
    </w:tbl>
    <w:p w14:paraId="74761FD5" w14:textId="77777777" w:rsidR="00CA098C" w:rsidRDefault="00CA098C"/>
    <w:p w14:paraId="72B0321A" w14:textId="77777777" w:rsidR="00CA098C" w:rsidRDefault="007B66A3">
      <w:pPr>
        <w:pStyle w:val="Heading4"/>
      </w:pPr>
      <w:r>
        <w:t>Academic Development of Lead Applicant / Team</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5DAB518A" w14:textId="77777777">
        <w:tc>
          <w:tcPr>
            <w:tcW w:w="8640" w:type="dxa"/>
          </w:tcPr>
          <w:p w14:paraId="6C7EF5DF" w14:textId="77777777" w:rsidR="00CA098C" w:rsidRDefault="00CA098C"/>
        </w:tc>
      </w:tr>
    </w:tbl>
    <w:p w14:paraId="1063F9C5" w14:textId="77777777" w:rsidR="00CA098C" w:rsidRDefault="00CA098C"/>
    <w:p w14:paraId="6671BDDA" w14:textId="77777777" w:rsidR="00CA098C" w:rsidRDefault="007B66A3">
      <w:pPr>
        <w:pStyle w:val="Heading4"/>
      </w:pPr>
      <w:r>
        <w:t>Future Funding Opportunities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27D29971" w14:textId="77777777">
        <w:tc>
          <w:tcPr>
            <w:tcW w:w="8640" w:type="dxa"/>
          </w:tcPr>
          <w:p w14:paraId="348D3262" w14:textId="77777777" w:rsidR="00CA098C" w:rsidRDefault="00CA098C"/>
        </w:tc>
      </w:tr>
    </w:tbl>
    <w:p w14:paraId="55555499" w14:textId="77777777" w:rsidR="00CA098C" w:rsidRDefault="00CA098C"/>
    <w:p w14:paraId="459B5589" w14:textId="77777777" w:rsidR="00CA098C" w:rsidRDefault="007B66A3">
      <w:pPr>
        <w:pStyle w:val="Heading4"/>
      </w:pPr>
      <w:r>
        <w:t>How will results be disseminated?</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2C2757E9" w14:textId="77777777">
        <w:tc>
          <w:tcPr>
            <w:tcW w:w="8640" w:type="dxa"/>
          </w:tcPr>
          <w:p w14:paraId="732D4E72" w14:textId="77777777" w:rsidR="00CA098C" w:rsidRDefault="00CA098C"/>
        </w:tc>
      </w:tr>
    </w:tbl>
    <w:p w14:paraId="7C646014" w14:textId="77777777" w:rsidR="00CA098C" w:rsidRDefault="00CA098C"/>
    <w:p w14:paraId="31C6E8AF" w14:textId="77777777" w:rsidR="00CA098C" w:rsidRDefault="007B66A3">
      <w:pPr>
        <w:pStyle w:val="Heading4"/>
      </w:pPr>
      <w:r>
        <w:t>Key References (no more than one side of A4)</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4C583A63" w14:textId="77777777">
        <w:tc>
          <w:tcPr>
            <w:tcW w:w="8640" w:type="dxa"/>
          </w:tcPr>
          <w:p w14:paraId="36D96082" w14:textId="77777777" w:rsidR="00CA098C" w:rsidRDefault="00CA098C"/>
        </w:tc>
      </w:tr>
    </w:tbl>
    <w:p w14:paraId="6FC4B5AA" w14:textId="77777777" w:rsidR="00CA098C" w:rsidRDefault="00CA098C"/>
    <w:p w14:paraId="687A2275" w14:textId="013E93F8" w:rsidR="00CA098C" w:rsidRDefault="007B66A3">
      <w:pPr>
        <w:pStyle w:val="Heading3"/>
      </w:pPr>
      <w:r>
        <w:t>12. Details of Planned Expenditure – Staff Posts</w:t>
      </w:r>
      <w:r w:rsidR="00353B27">
        <w:t xml:space="preserve"> (if applicable)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28"/>
        <w:gridCol w:w="1030"/>
        <w:gridCol w:w="1020"/>
        <w:gridCol w:w="1061"/>
        <w:gridCol w:w="1289"/>
        <w:gridCol w:w="1174"/>
        <w:gridCol w:w="1009"/>
        <w:gridCol w:w="1009"/>
      </w:tblGrid>
      <w:tr w:rsidR="00CA098C" w14:paraId="7E1EFF55" w14:textId="77777777">
        <w:tc>
          <w:tcPr>
            <w:tcW w:w="1080" w:type="dxa"/>
          </w:tcPr>
          <w:p w14:paraId="3088CB54" w14:textId="77777777" w:rsidR="00CA098C" w:rsidRDefault="007B66A3">
            <w:r>
              <w:t>Name</w:t>
            </w:r>
          </w:p>
        </w:tc>
        <w:tc>
          <w:tcPr>
            <w:tcW w:w="1080" w:type="dxa"/>
          </w:tcPr>
          <w:p w14:paraId="0AED33C7" w14:textId="77777777" w:rsidR="00CA098C" w:rsidRDefault="007B66A3">
            <w:r>
              <w:t>Grade</w:t>
            </w:r>
          </w:p>
        </w:tc>
        <w:tc>
          <w:tcPr>
            <w:tcW w:w="1080" w:type="dxa"/>
          </w:tcPr>
          <w:p w14:paraId="48E8201A" w14:textId="77777777" w:rsidR="00CA098C" w:rsidRDefault="007B66A3">
            <w:r>
              <w:t>Start Point on Scale</w:t>
            </w:r>
          </w:p>
        </w:tc>
        <w:tc>
          <w:tcPr>
            <w:tcW w:w="1080" w:type="dxa"/>
          </w:tcPr>
          <w:p w14:paraId="0C2451E0" w14:textId="77777777" w:rsidR="00CA098C" w:rsidRDefault="007B66A3">
            <w:r>
              <w:t>Starting Salary (€)</w:t>
            </w:r>
          </w:p>
        </w:tc>
        <w:tc>
          <w:tcPr>
            <w:tcW w:w="1080" w:type="dxa"/>
          </w:tcPr>
          <w:p w14:paraId="6865BC57" w14:textId="77777777" w:rsidR="00CA098C" w:rsidRDefault="007B66A3">
            <w:r>
              <w:t>Other Allowances (€)</w:t>
            </w:r>
          </w:p>
        </w:tc>
        <w:tc>
          <w:tcPr>
            <w:tcW w:w="1080" w:type="dxa"/>
          </w:tcPr>
          <w:p w14:paraId="21F737C4" w14:textId="77777777" w:rsidR="00CA098C" w:rsidRDefault="007B66A3">
            <w:r>
              <w:t>Combined Pension &amp; PRSI (€)</w:t>
            </w:r>
          </w:p>
        </w:tc>
        <w:tc>
          <w:tcPr>
            <w:tcW w:w="1080" w:type="dxa"/>
          </w:tcPr>
          <w:p w14:paraId="24230BBC" w14:textId="77777777" w:rsidR="00CA098C" w:rsidRDefault="007B66A3">
            <w:r>
              <w:t>Year 1 (€)</w:t>
            </w:r>
          </w:p>
        </w:tc>
        <w:tc>
          <w:tcPr>
            <w:tcW w:w="1080" w:type="dxa"/>
          </w:tcPr>
          <w:p w14:paraId="6F85E13E" w14:textId="77777777" w:rsidR="00CA098C" w:rsidRDefault="007B66A3">
            <w:r>
              <w:t>Year 2 (€)</w:t>
            </w:r>
          </w:p>
        </w:tc>
      </w:tr>
      <w:tr w:rsidR="00CA098C" w14:paraId="7E692DC8" w14:textId="77777777">
        <w:tc>
          <w:tcPr>
            <w:tcW w:w="1080" w:type="dxa"/>
          </w:tcPr>
          <w:p w14:paraId="06364ACE" w14:textId="77777777" w:rsidR="00CA098C" w:rsidRDefault="00CA098C"/>
        </w:tc>
        <w:tc>
          <w:tcPr>
            <w:tcW w:w="1080" w:type="dxa"/>
          </w:tcPr>
          <w:p w14:paraId="6BE07C1A" w14:textId="77777777" w:rsidR="00CA098C" w:rsidRDefault="00CA098C"/>
        </w:tc>
        <w:tc>
          <w:tcPr>
            <w:tcW w:w="1080" w:type="dxa"/>
          </w:tcPr>
          <w:p w14:paraId="1E05E549" w14:textId="77777777" w:rsidR="00CA098C" w:rsidRDefault="00CA098C"/>
        </w:tc>
        <w:tc>
          <w:tcPr>
            <w:tcW w:w="1080" w:type="dxa"/>
          </w:tcPr>
          <w:p w14:paraId="6339F477" w14:textId="77777777" w:rsidR="00CA098C" w:rsidRDefault="00CA098C"/>
        </w:tc>
        <w:tc>
          <w:tcPr>
            <w:tcW w:w="1080" w:type="dxa"/>
          </w:tcPr>
          <w:p w14:paraId="416455FE" w14:textId="77777777" w:rsidR="00CA098C" w:rsidRDefault="00CA098C"/>
        </w:tc>
        <w:tc>
          <w:tcPr>
            <w:tcW w:w="1080" w:type="dxa"/>
          </w:tcPr>
          <w:p w14:paraId="4143C62B" w14:textId="77777777" w:rsidR="00CA098C" w:rsidRDefault="00CA098C"/>
        </w:tc>
        <w:tc>
          <w:tcPr>
            <w:tcW w:w="1080" w:type="dxa"/>
          </w:tcPr>
          <w:p w14:paraId="601631BE" w14:textId="77777777" w:rsidR="00CA098C" w:rsidRDefault="00CA098C"/>
        </w:tc>
        <w:tc>
          <w:tcPr>
            <w:tcW w:w="1080" w:type="dxa"/>
          </w:tcPr>
          <w:p w14:paraId="4E7F22DC" w14:textId="77777777" w:rsidR="00CA098C" w:rsidRDefault="00CA098C"/>
        </w:tc>
      </w:tr>
      <w:tr w:rsidR="00CA098C" w14:paraId="0B53B8BA" w14:textId="77777777">
        <w:tc>
          <w:tcPr>
            <w:tcW w:w="1080" w:type="dxa"/>
          </w:tcPr>
          <w:p w14:paraId="240E4606" w14:textId="77777777" w:rsidR="00CA098C" w:rsidRDefault="00CA098C"/>
        </w:tc>
        <w:tc>
          <w:tcPr>
            <w:tcW w:w="1080" w:type="dxa"/>
          </w:tcPr>
          <w:p w14:paraId="52A10B1A" w14:textId="77777777" w:rsidR="00CA098C" w:rsidRDefault="00CA098C"/>
        </w:tc>
        <w:tc>
          <w:tcPr>
            <w:tcW w:w="1080" w:type="dxa"/>
          </w:tcPr>
          <w:p w14:paraId="0733C3C2" w14:textId="77777777" w:rsidR="00CA098C" w:rsidRDefault="00CA098C"/>
        </w:tc>
        <w:tc>
          <w:tcPr>
            <w:tcW w:w="1080" w:type="dxa"/>
          </w:tcPr>
          <w:p w14:paraId="67E99EC0" w14:textId="77777777" w:rsidR="00CA098C" w:rsidRDefault="00CA098C"/>
        </w:tc>
        <w:tc>
          <w:tcPr>
            <w:tcW w:w="1080" w:type="dxa"/>
          </w:tcPr>
          <w:p w14:paraId="087C0B36" w14:textId="77777777" w:rsidR="00CA098C" w:rsidRDefault="00CA098C"/>
        </w:tc>
        <w:tc>
          <w:tcPr>
            <w:tcW w:w="1080" w:type="dxa"/>
          </w:tcPr>
          <w:p w14:paraId="19C6D9D5" w14:textId="77777777" w:rsidR="00CA098C" w:rsidRDefault="00CA098C"/>
        </w:tc>
        <w:tc>
          <w:tcPr>
            <w:tcW w:w="1080" w:type="dxa"/>
          </w:tcPr>
          <w:p w14:paraId="7C9F713B" w14:textId="77777777" w:rsidR="00CA098C" w:rsidRDefault="00CA098C"/>
        </w:tc>
        <w:tc>
          <w:tcPr>
            <w:tcW w:w="1080" w:type="dxa"/>
          </w:tcPr>
          <w:p w14:paraId="0BC7CEC3" w14:textId="77777777" w:rsidR="00CA098C" w:rsidRDefault="00CA098C"/>
        </w:tc>
      </w:tr>
      <w:tr w:rsidR="00CA098C" w14:paraId="22B91160" w14:textId="77777777">
        <w:tc>
          <w:tcPr>
            <w:tcW w:w="1080" w:type="dxa"/>
          </w:tcPr>
          <w:p w14:paraId="25E27FA7" w14:textId="77777777" w:rsidR="00CA098C" w:rsidRDefault="00CA098C"/>
        </w:tc>
        <w:tc>
          <w:tcPr>
            <w:tcW w:w="1080" w:type="dxa"/>
          </w:tcPr>
          <w:p w14:paraId="7D47F977" w14:textId="77777777" w:rsidR="00CA098C" w:rsidRDefault="00CA098C"/>
        </w:tc>
        <w:tc>
          <w:tcPr>
            <w:tcW w:w="1080" w:type="dxa"/>
          </w:tcPr>
          <w:p w14:paraId="4D3A353A" w14:textId="77777777" w:rsidR="00CA098C" w:rsidRDefault="00CA098C"/>
        </w:tc>
        <w:tc>
          <w:tcPr>
            <w:tcW w:w="1080" w:type="dxa"/>
          </w:tcPr>
          <w:p w14:paraId="4D18DA98" w14:textId="77777777" w:rsidR="00CA098C" w:rsidRDefault="00CA098C"/>
        </w:tc>
        <w:tc>
          <w:tcPr>
            <w:tcW w:w="1080" w:type="dxa"/>
          </w:tcPr>
          <w:p w14:paraId="4D86E1F8" w14:textId="77777777" w:rsidR="00CA098C" w:rsidRDefault="00CA098C"/>
        </w:tc>
        <w:tc>
          <w:tcPr>
            <w:tcW w:w="1080" w:type="dxa"/>
          </w:tcPr>
          <w:p w14:paraId="4A97BE63" w14:textId="77777777" w:rsidR="00CA098C" w:rsidRDefault="00CA098C"/>
        </w:tc>
        <w:tc>
          <w:tcPr>
            <w:tcW w:w="1080" w:type="dxa"/>
          </w:tcPr>
          <w:p w14:paraId="3A6FA6E5" w14:textId="77777777" w:rsidR="00CA098C" w:rsidRDefault="00CA098C"/>
        </w:tc>
        <w:tc>
          <w:tcPr>
            <w:tcW w:w="1080" w:type="dxa"/>
          </w:tcPr>
          <w:p w14:paraId="68626B3E" w14:textId="77777777" w:rsidR="00CA098C" w:rsidRDefault="00CA098C"/>
        </w:tc>
      </w:tr>
      <w:tr w:rsidR="00CA098C" w14:paraId="0DC18DFE" w14:textId="77777777">
        <w:tc>
          <w:tcPr>
            <w:tcW w:w="1080" w:type="dxa"/>
          </w:tcPr>
          <w:p w14:paraId="30DC6046" w14:textId="77777777" w:rsidR="00CA098C" w:rsidRDefault="00CA098C"/>
        </w:tc>
        <w:tc>
          <w:tcPr>
            <w:tcW w:w="1080" w:type="dxa"/>
          </w:tcPr>
          <w:p w14:paraId="11663373" w14:textId="77777777" w:rsidR="00CA098C" w:rsidRDefault="00CA098C"/>
        </w:tc>
        <w:tc>
          <w:tcPr>
            <w:tcW w:w="1080" w:type="dxa"/>
          </w:tcPr>
          <w:p w14:paraId="18D08A56" w14:textId="77777777" w:rsidR="00CA098C" w:rsidRDefault="00CA098C"/>
        </w:tc>
        <w:tc>
          <w:tcPr>
            <w:tcW w:w="1080" w:type="dxa"/>
          </w:tcPr>
          <w:p w14:paraId="1357CAA1" w14:textId="77777777" w:rsidR="00CA098C" w:rsidRDefault="00CA098C"/>
        </w:tc>
        <w:tc>
          <w:tcPr>
            <w:tcW w:w="1080" w:type="dxa"/>
          </w:tcPr>
          <w:p w14:paraId="2A053D9C" w14:textId="77777777" w:rsidR="00CA098C" w:rsidRDefault="00CA098C"/>
        </w:tc>
        <w:tc>
          <w:tcPr>
            <w:tcW w:w="1080" w:type="dxa"/>
          </w:tcPr>
          <w:p w14:paraId="26194937" w14:textId="77777777" w:rsidR="00CA098C" w:rsidRDefault="00CA098C"/>
        </w:tc>
        <w:tc>
          <w:tcPr>
            <w:tcW w:w="1080" w:type="dxa"/>
          </w:tcPr>
          <w:p w14:paraId="331A77A8" w14:textId="77777777" w:rsidR="00CA098C" w:rsidRDefault="00CA098C"/>
        </w:tc>
        <w:tc>
          <w:tcPr>
            <w:tcW w:w="1080" w:type="dxa"/>
          </w:tcPr>
          <w:p w14:paraId="196D361C" w14:textId="77777777" w:rsidR="00CA098C" w:rsidRDefault="00CA098C"/>
        </w:tc>
      </w:tr>
    </w:tbl>
    <w:p w14:paraId="5570F721" w14:textId="77777777" w:rsidR="00CA098C" w:rsidRDefault="00CA098C"/>
    <w:p w14:paraId="69C58D1E" w14:textId="77777777" w:rsidR="00CA098C" w:rsidRDefault="007B66A3">
      <w:pPr>
        <w:pStyle w:val="Heading4"/>
      </w:pPr>
      <w:r>
        <w:t>Consumables / Equipment / Other</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157"/>
        <w:gridCol w:w="2154"/>
        <w:gridCol w:w="2154"/>
        <w:gridCol w:w="2155"/>
      </w:tblGrid>
      <w:tr w:rsidR="00CA098C" w14:paraId="11E36B6A" w14:textId="77777777">
        <w:tc>
          <w:tcPr>
            <w:tcW w:w="2160" w:type="dxa"/>
          </w:tcPr>
          <w:p w14:paraId="5AC3B9D3" w14:textId="77777777" w:rsidR="00CA098C" w:rsidRDefault="007B66A3">
            <w:r>
              <w:t xml:space="preserve">Item Description </w:t>
            </w:r>
          </w:p>
        </w:tc>
        <w:tc>
          <w:tcPr>
            <w:tcW w:w="2160" w:type="dxa"/>
          </w:tcPr>
          <w:p w14:paraId="21BCAC25" w14:textId="77777777" w:rsidR="00CA098C" w:rsidRDefault="007B66A3">
            <w:r>
              <w:t>Year 1 (€)</w:t>
            </w:r>
          </w:p>
        </w:tc>
        <w:tc>
          <w:tcPr>
            <w:tcW w:w="2160" w:type="dxa"/>
          </w:tcPr>
          <w:p w14:paraId="5E24CEC6" w14:textId="77777777" w:rsidR="00CA098C" w:rsidRDefault="007B66A3">
            <w:r>
              <w:t>Year 2 (€)</w:t>
            </w:r>
          </w:p>
        </w:tc>
        <w:tc>
          <w:tcPr>
            <w:tcW w:w="2160" w:type="dxa"/>
          </w:tcPr>
          <w:p w14:paraId="451D58C6" w14:textId="77777777" w:rsidR="00CA098C" w:rsidRDefault="007B66A3">
            <w:r>
              <w:t>Total (€)</w:t>
            </w:r>
          </w:p>
        </w:tc>
      </w:tr>
      <w:tr w:rsidR="00CA098C" w14:paraId="345EE82D" w14:textId="77777777">
        <w:tc>
          <w:tcPr>
            <w:tcW w:w="2160" w:type="dxa"/>
          </w:tcPr>
          <w:p w14:paraId="5C9C7FEC" w14:textId="77777777" w:rsidR="00CA098C" w:rsidRDefault="00CA098C"/>
        </w:tc>
        <w:tc>
          <w:tcPr>
            <w:tcW w:w="2160" w:type="dxa"/>
          </w:tcPr>
          <w:p w14:paraId="7AE46655" w14:textId="77777777" w:rsidR="00CA098C" w:rsidRDefault="00CA098C"/>
        </w:tc>
        <w:tc>
          <w:tcPr>
            <w:tcW w:w="2160" w:type="dxa"/>
          </w:tcPr>
          <w:p w14:paraId="2736D6C6" w14:textId="77777777" w:rsidR="00CA098C" w:rsidRDefault="00CA098C"/>
        </w:tc>
        <w:tc>
          <w:tcPr>
            <w:tcW w:w="2160" w:type="dxa"/>
          </w:tcPr>
          <w:p w14:paraId="7DDA2233" w14:textId="77777777" w:rsidR="00CA098C" w:rsidRDefault="00CA098C"/>
        </w:tc>
      </w:tr>
      <w:tr w:rsidR="00CA098C" w14:paraId="277E2007" w14:textId="77777777">
        <w:tc>
          <w:tcPr>
            <w:tcW w:w="2160" w:type="dxa"/>
          </w:tcPr>
          <w:p w14:paraId="37FDE4AF" w14:textId="77777777" w:rsidR="00CA098C" w:rsidRDefault="00CA098C"/>
        </w:tc>
        <w:tc>
          <w:tcPr>
            <w:tcW w:w="2160" w:type="dxa"/>
          </w:tcPr>
          <w:p w14:paraId="223ADB5A" w14:textId="77777777" w:rsidR="00CA098C" w:rsidRDefault="00CA098C"/>
        </w:tc>
        <w:tc>
          <w:tcPr>
            <w:tcW w:w="2160" w:type="dxa"/>
          </w:tcPr>
          <w:p w14:paraId="46FDD400" w14:textId="77777777" w:rsidR="00CA098C" w:rsidRDefault="00CA098C"/>
        </w:tc>
        <w:tc>
          <w:tcPr>
            <w:tcW w:w="2160" w:type="dxa"/>
          </w:tcPr>
          <w:p w14:paraId="12BAE8B5" w14:textId="77777777" w:rsidR="00CA098C" w:rsidRDefault="00CA098C"/>
        </w:tc>
      </w:tr>
      <w:tr w:rsidR="00CA098C" w14:paraId="1FC538A4" w14:textId="77777777">
        <w:tc>
          <w:tcPr>
            <w:tcW w:w="2160" w:type="dxa"/>
          </w:tcPr>
          <w:p w14:paraId="2C9F6FD5" w14:textId="77777777" w:rsidR="00CA098C" w:rsidRDefault="00CA098C"/>
        </w:tc>
        <w:tc>
          <w:tcPr>
            <w:tcW w:w="2160" w:type="dxa"/>
          </w:tcPr>
          <w:p w14:paraId="7B91F632" w14:textId="77777777" w:rsidR="00CA098C" w:rsidRDefault="00CA098C"/>
        </w:tc>
        <w:tc>
          <w:tcPr>
            <w:tcW w:w="2160" w:type="dxa"/>
          </w:tcPr>
          <w:p w14:paraId="299EE8BB" w14:textId="77777777" w:rsidR="00CA098C" w:rsidRDefault="00CA098C"/>
        </w:tc>
        <w:tc>
          <w:tcPr>
            <w:tcW w:w="2160" w:type="dxa"/>
          </w:tcPr>
          <w:p w14:paraId="50531E7B" w14:textId="77777777" w:rsidR="00CA098C" w:rsidRDefault="00CA098C"/>
        </w:tc>
      </w:tr>
      <w:tr w:rsidR="00CA098C" w14:paraId="6813B76D" w14:textId="77777777">
        <w:tc>
          <w:tcPr>
            <w:tcW w:w="2160" w:type="dxa"/>
          </w:tcPr>
          <w:p w14:paraId="6C1AAAE4" w14:textId="77777777" w:rsidR="00CA098C" w:rsidRDefault="00CA098C"/>
        </w:tc>
        <w:tc>
          <w:tcPr>
            <w:tcW w:w="2160" w:type="dxa"/>
          </w:tcPr>
          <w:p w14:paraId="561AD953" w14:textId="77777777" w:rsidR="00CA098C" w:rsidRDefault="00CA098C"/>
        </w:tc>
        <w:tc>
          <w:tcPr>
            <w:tcW w:w="2160" w:type="dxa"/>
          </w:tcPr>
          <w:p w14:paraId="5F101F97" w14:textId="77777777" w:rsidR="00CA098C" w:rsidRDefault="00CA098C"/>
        </w:tc>
        <w:tc>
          <w:tcPr>
            <w:tcW w:w="2160" w:type="dxa"/>
          </w:tcPr>
          <w:p w14:paraId="0898C6EA" w14:textId="77777777" w:rsidR="00CA098C" w:rsidRDefault="00CA098C"/>
        </w:tc>
      </w:tr>
      <w:tr w:rsidR="00CA098C" w14:paraId="255081A1" w14:textId="77777777">
        <w:tc>
          <w:tcPr>
            <w:tcW w:w="2160" w:type="dxa"/>
          </w:tcPr>
          <w:p w14:paraId="5770C82F" w14:textId="77777777" w:rsidR="00CA098C" w:rsidRDefault="00CA098C"/>
        </w:tc>
        <w:tc>
          <w:tcPr>
            <w:tcW w:w="2160" w:type="dxa"/>
          </w:tcPr>
          <w:p w14:paraId="1CBC8905" w14:textId="77777777" w:rsidR="00CA098C" w:rsidRDefault="00CA098C"/>
        </w:tc>
        <w:tc>
          <w:tcPr>
            <w:tcW w:w="2160" w:type="dxa"/>
          </w:tcPr>
          <w:p w14:paraId="07E14569" w14:textId="77777777" w:rsidR="00CA098C" w:rsidRDefault="00CA098C"/>
        </w:tc>
        <w:tc>
          <w:tcPr>
            <w:tcW w:w="2160" w:type="dxa"/>
          </w:tcPr>
          <w:p w14:paraId="68307049" w14:textId="77777777" w:rsidR="00CA098C" w:rsidRDefault="00CA098C"/>
        </w:tc>
      </w:tr>
    </w:tbl>
    <w:p w14:paraId="1C89C08D" w14:textId="77777777" w:rsidR="00CA098C" w:rsidRDefault="00CA098C"/>
    <w:p w14:paraId="6BACAA80" w14:textId="77777777" w:rsidR="00CA098C" w:rsidRDefault="007B66A3">
      <w:pPr>
        <w:pStyle w:val="Heading3"/>
      </w:pPr>
      <w:r>
        <w:t>13. Previous Grants Awarded to Lead Applicant (all funding sources)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154"/>
        <w:gridCol w:w="2155"/>
        <w:gridCol w:w="2155"/>
        <w:gridCol w:w="2156"/>
      </w:tblGrid>
      <w:tr w:rsidR="00CA098C" w14:paraId="1D8970C6" w14:textId="77777777">
        <w:tc>
          <w:tcPr>
            <w:tcW w:w="2160" w:type="dxa"/>
          </w:tcPr>
          <w:p w14:paraId="5A15E310" w14:textId="77777777" w:rsidR="00CA098C" w:rsidRDefault="007B66A3">
            <w:r>
              <w:t>Year of Grant</w:t>
            </w:r>
          </w:p>
        </w:tc>
        <w:tc>
          <w:tcPr>
            <w:tcW w:w="2160" w:type="dxa"/>
          </w:tcPr>
          <w:p w14:paraId="14B4D2AD" w14:textId="77777777" w:rsidR="00CA098C" w:rsidRDefault="007B66A3">
            <w:r>
              <w:t>Title of Project</w:t>
            </w:r>
          </w:p>
        </w:tc>
        <w:tc>
          <w:tcPr>
            <w:tcW w:w="2160" w:type="dxa"/>
          </w:tcPr>
          <w:p w14:paraId="780305F8" w14:textId="77777777" w:rsidR="00CA098C" w:rsidRDefault="007B66A3">
            <w:r>
              <w:t>Amount Awarded</w:t>
            </w:r>
          </w:p>
        </w:tc>
        <w:tc>
          <w:tcPr>
            <w:tcW w:w="2160" w:type="dxa"/>
          </w:tcPr>
          <w:p w14:paraId="2708F41B" w14:textId="77777777" w:rsidR="00CA098C" w:rsidRDefault="007B66A3">
            <w:r>
              <w:t xml:space="preserve">Funding Body / Status of </w:t>
            </w:r>
            <w:proofErr w:type="spellStart"/>
            <w:r>
              <w:t>Meath</w:t>
            </w:r>
            <w:proofErr w:type="spellEnd"/>
            <w:r>
              <w:t xml:space="preserve"> Foundation Grant (if applicable)</w:t>
            </w:r>
          </w:p>
        </w:tc>
      </w:tr>
      <w:tr w:rsidR="00CA098C" w14:paraId="06FB86C0" w14:textId="77777777">
        <w:tc>
          <w:tcPr>
            <w:tcW w:w="2160" w:type="dxa"/>
          </w:tcPr>
          <w:p w14:paraId="3CB821EA" w14:textId="77777777" w:rsidR="00CA098C" w:rsidRDefault="00CA098C"/>
        </w:tc>
        <w:tc>
          <w:tcPr>
            <w:tcW w:w="2160" w:type="dxa"/>
          </w:tcPr>
          <w:p w14:paraId="7EF9DA82" w14:textId="77777777" w:rsidR="00CA098C" w:rsidRDefault="00CA098C"/>
        </w:tc>
        <w:tc>
          <w:tcPr>
            <w:tcW w:w="2160" w:type="dxa"/>
          </w:tcPr>
          <w:p w14:paraId="52409886" w14:textId="77777777" w:rsidR="00CA098C" w:rsidRDefault="00CA098C"/>
        </w:tc>
        <w:tc>
          <w:tcPr>
            <w:tcW w:w="2160" w:type="dxa"/>
          </w:tcPr>
          <w:p w14:paraId="13282AB8" w14:textId="77777777" w:rsidR="00CA098C" w:rsidRDefault="00CA098C"/>
        </w:tc>
      </w:tr>
      <w:tr w:rsidR="00CA098C" w14:paraId="15ADE3E3" w14:textId="77777777">
        <w:tc>
          <w:tcPr>
            <w:tcW w:w="2160" w:type="dxa"/>
          </w:tcPr>
          <w:p w14:paraId="7A6D262C" w14:textId="77777777" w:rsidR="00CA098C" w:rsidRDefault="00CA098C"/>
        </w:tc>
        <w:tc>
          <w:tcPr>
            <w:tcW w:w="2160" w:type="dxa"/>
          </w:tcPr>
          <w:p w14:paraId="485E6F8D" w14:textId="77777777" w:rsidR="00CA098C" w:rsidRDefault="00CA098C"/>
        </w:tc>
        <w:tc>
          <w:tcPr>
            <w:tcW w:w="2160" w:type="dxa"/>
          </w:tcPr>
          <w:p w14:paraId="69EA60F1" w14:textId="77777777" w:rsidR="00CA098C" w:rsidRDefault="00CA098C"/>
        </w:tc>
        <w:tc>
          <w:tcPr>
            <w:tcW w:w="2160" w:type="dxa"/>
          </w:tcPr>
          <w:p w14:paraId="5F95ECE5" w14:textId="77777777" w:rsidR="00CA098C" w:rsidRDefault="00CA098C"/>
        </w:tc>
      </w:tr>
      <w:tr w:rsidR="00CA098C" w14:paraId="53ADBD57" w14:textId="77777777">
        <w:tc>
          <w:tcPr>
            <w:tcW w:w="2160" w:type="dxa"/>
          </w:tcPr>
          <w:p w14:paraId="4B0C3502" w14:textId="77777777" w:rsidR="00CA098C" w:rsidRDefault="00CA098C"/>
        </w:tc>
        <w:tc>
          <w:tcPr>
            <w:tcW w:w="2160" w:type="dxa"/>
          </w:tcPr>
          <w:p w14:paraId="2E5A7AC0" w14:textId="77777777" w:rsidR="00CA098C" w:rsidRDefault="00CA098C"/>
        </w:tc>
        <w:tc>
          <w:tcPr>
            <w:tcW w:w="2160" w:type="dxa"/>
          </w:tcPr>
          <w:p w14:paraId="6023D63D" w14:textId="77777777" w:rsidR="00CA098C" w:rsidRDefault="00CA098C"/>
        </w:tc>
        <w:tc>
          <w:tcPr>
            <w:tcW w:w="2160" w:type="dxa"/>
          </w:tcPr>
          <w:p w14:paraId="59DECEBB" w14:textId="77777777" w:rsidR="00CA098C" w:rsidRDefault="00CA098C"/>
        </w:tc>
      </w:tr>
      <w:tr w:rsidR="00CA098C" w14:paraId="49970ADC" w14:textId="77777777">
        <w:tc>
          <w:tcPr>
            <w:tcW w:w="2160" w:type="dxa"/>
          </w:tcPr>
          <w:p w14:paraId="4B45918A" w14:textId="77777777" w:rsidR="00CA098C" w:rsidRDefault="00CA098C"/>
        </w:tc>
        <w:tc>
          <w:tcPr>
            <w:tcW w:w="2160" w:type="dxa"/>
          </w:tcPr>
          <w:p w14:paraId="46ED3A4B" w14:textId="77777777" w:rsidR="00CA098C" w:rsidRDefault="00CA098C"/>
        </w:tc>
        <w:tc>
          <w:tcPr>
            <w:tcW w:w="2160" w:type="dxa"/>
          </w:tcPr>
          <w:p w14:paraId="15E21CF3" w14:textId="77777777" w:rsidR="00CA098C" w:rsidRDefault="00CA098C"/>
        </w:tc>
        <w:tc>
          <w:tcPr>
            <w:tcW w:w="2160" w:type="dxa"/>
          </w:tcPr>
          <w:p w14:paraId="1E7D579E" w14:textId="77777777" w:rsidR="00CA098C" w:rsidRDefault="00CA098C"/>
        </w:tc>
      </w:tr>
      <w:tr w:rsidR="00CA098C" w14:paraId="013FE8AC" w14:textId="77777777">
        <w:tc>
          <w:tcPr>
            <w:tcW w:w="2160" w:type="dxa"/>
          </w:tcPr>
          <w:p w14:paraId="4288782F" w14:textId="77777777" w:rsidR="00CA098C" w:rsidRDefault="00CA098C"/>
        </w:tc>
        <w:tc>
          <w:tcPr>
            <w:tcW w:w="2160" w:type="dxa"/>
          </w:tcPr>
          <w:p w14:paraId="087769E3" w14:textId="77777777" w:rsidR="00CA098C" w:rsidRDefault="00CA098C"/>
        </w:tc>
        <w:tc>
          <w:tcPr>
            <w:tcW w:w="2160" w:type="dxa"/>
          </w:tcPr>
          <w:p w14:paraId="6825CF87" w14:textId="77777777" w:rsidR="00CA098C" w:rsidRDefault="00CA098C"/>
        </w:tc>
        <w:tc>
          <w:tcPr>
            <w:tcW w:w="2160" w:type="dxa"/>
          </w:tcPr>
          <w:p w14:paraId="0D975260" w14:textId="77777777" w:rsidR="00CA098C" w:rsidRDefault="00CA098C"/>
        </w:tc>
      </w:tr>
    </w:tbl>
    <w:p w14:paraId="0BCDC004" w14:textId="77777777" w:rsidR="00CA098C" w:rsidRDefault="007B66A3">
      <w:r>
        <w:t>Please note: The Foundation reserves the right to refuse further funding to anyone who has not furnished adequate final scientific and financial reports of previous grants.</w:t>
      </w:r>
    </w:p>
    <w:p w14:paraId="6F4C0F66" w14:textId="77777777" w:rsidR="00CA098C" w:rsidRDefault="007B66A3">
      <w:pPr>
        <w:pStyle w:val="Heading3"/>
      </w:pPr>
      <w:r>
        <w:t>14. Submission of Supporting CVs</w:t>
      </w:r>
    </w:p>
    <w:p w14:paraId="53F7BF5E" w14:textId="77777777" w:rsidR="00CA098C" w:rsidRDefault="007B66A3">
      <w:r>
        <w:t xml:space="preserve">Please submit </w:t>
      </w:r>
      <w:r>
        <w:rPr>
          <w:b/>
        </w:rPr>
        <w:t>summary</w:t>
      </w:r>
      <w:r>
        <w:t xml:space="preserve"> CVs for all applicants.</w:t>
      </w:r>
    </w:p>
    <w:p w14:paraId="62754C64" w14:textId="77777777" w:rsidR="00CA098C" w:rsidRDefault="007B66A3">
      <w:r>
        <w:t>Each CV should include:</w:t>
      </w:r>
    </w:p>
    <w:p w14:paraId="490090F6" w14:textId="77777777" w:rsidR="00CA098C" w:rsidRDefault="007B66A3">
      <w:r>
        <w:t>- Professional qualifications</w:t>
      </w:r>
    </w:p>
    <w:p w14:paraId="35C61824" w14:textId="77777777" w:rsidR="00CA098C" w:rsidRDefault="007B66A3">
      <w:r>
        <w:t>- Posts held (with dates), including confirmation of tenure status and source of funding for the current appointment</w:t>
      </w:r>
    </w:p>
    <w:p w14:paraId="0B98F0B4" w14:textId="77777777" w:rsidR="00CA098C" w:rsidRDefault="007B66A3">
      <w:r>
        <w:t>- Key and seminal publications, including papers accepted or currently in press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620"/>
      </w:tblGrid>
      <w:tr w:rsidR="00CA098C" w14:paraId="6EBA9575" w14:textId="77777777">
        <w:tc>
          <w:tcPr>
            <w:tcW w:w="8640" w:type="dxa"/>
          </w:tcPr>
          <w:p w14:paraId="0556D1C8" w14:textId="77777777" w:rsidR="00CA098C" w:rsidRDefault="00CA098C"/>
        </w:tc>
      </w:tr>
    </w:tbl>
    <w:p w14:paraId="0704A55D" w14:textId="77777777" w:rsidR="00CA098C" w:rsidRDefault="00CA098C"/>
    <w:p w14:paraId="58489E00" w14:textId="77777777" w:rsidR="00CA098C" w:rsidRDefault="007B66A3">
      <w:pPr>
        <w:pStyle w:val="Heading3"/>
      </w:pPr>
      <w:r>
        <w:t>15. Declaration and Signatures</w:t>
      </w:r>
    </w:p>
    <w:p w14:paraId="74E24F32" w14:textId="77777777" w:rsidR="00CA098C" w:rsidRDefault="007B66A3">
      <w:r>
        <w:t>Applicant Signature: _____________________________    Date: ____________</w:t>
      </w:r>
    </w:p>
    <w:p w14:paraId="29053244" w14:textId="77777777" w:rsidR="00CA098C" w:rsidRDefault="007B66A3">
      <w:r>
        <w:t>EMT Lead Signature: _____________________________    Date: ____________</w:t>
      </w:r>
    </w:p>
    <w:p w14:paraId="47663358" w14:textId="77777777" w:rsidR="00CA098C" w:rsidRDefault="007B66A3">
      <w:r>
        <w:t xml:space="preserve">Please note: The decision of the Board of The </w:t>
      </w:r>
      <w:proofErr w:type="spellStart"/>
      <w:r>
        <w:t>Meath</w:t>
      </w:r>
      <w:proofErr w:type="spellEnd"/>
      <w:r>
        <w:t xml:space="preserve"> Foundation is final.</w:t>
      </w:r>
    </w:p>
    <w:p w14:paraId="36CC8C3D" w14:textId="77777777" w:rsidR="00CA098C" w:rsidRDefault="00CA098C"/>
    <w:p w14:paraId="4F2D7DA6" w14:textId="77777777" w:rsidR="00F87CB3" w:rsidRDefault="00F87CB3"/>
    <w:p w14:paraId="1F3A18CE" w14:textId="77777777" w:rsidR="00F87CB3" w:rsidRDefault="00F87CB3"/>
    <w:p w14:paraId="12D665F7" w14:textId="77777777" w:rsidR="00F87CB3" w:rsidRDefault="00F87CB3"/>
    <w:p w14:paraId="46126103" w14:textId="77777777" w:rsidR="00F87CB3" w:rsidRDefault="00F87CB3"/>
    <w:p w14:paraId="4A209757" w14:textId="77777777" w:rsidR="00F87CB3" w:rsidRDefault="00F87CB3"/>
    <w:p w14:paraId="5F5AC9FB" w14:textId="77777777" w:rsidR="00F87CB3" w:rsidRDefault="00F87CB3"/>
    <w:p w14:paraId="3903992C" w14:textId="77777777" w:rsidR="00F87CB3" w:rsidRDefault="00F87CB3"/>
    <w:p w14:paraId="5A17F18B" w14:textId="77777777" w:rsidR="00F87CB3" w:rsidRDefault="00F87CB3"/>
    <w:p w14:paraId="5077D5C0" w14:textId="77777777" w:rsidR="00F87CB3" w:rsidRDefault="00F87CB3" w:rsidP="008A2655">
      <w:pPr>
        <w:jc w:val="center"/>
      </w:pPr>
    </w:p>
    <w:p w14:paraId="0A21D92B" w14:textId="56899C9C" w:rsidR="00F87CB3" w:rsidRPr="008A2655" w:rsidRDefault="00F87CB3" w:rsidP="008A2655">
      <w:pPr>
        <w:jc w:val="center"/>
        <w:rPr>
          <w:rFonts w:asciiTheme="majorHAnsi" w:hAnsiTheme="majorHAnsi" w:cstheme="majorHAnsi"/>
          <w:noProof/>
          <w:lang w:eastAsia="en-IE"/>
        </w:rPr>
      </w:pPr>
      <w:r w:rsidRPr="008A2655">
        <w:rPr>
          <w:rFonts w:asciiTheme="majorHAnsi" w:hAnsiTheme="majorHAnsi" w:cstheme="majorHAnsi"/>
          <w:noProof/>
          <w:lang w:eastAsia="en-IE"/>
        </w:rPr>
        <w:t xml:space="preserve">The Meath Foundation is a company limited by guarantee, registered in Dublin, Ireland.   Registered Office: The Meath Foundation, Tallaght University Hospital, Tallaght, </w:t>
      </w:r>
      <w:r w:rsidR="008A2655">
        <w:rPr>
          <w:rFonts w:asciiTheme="majorHAnsi" w:hAnsiTheme="majorHAnsi" w:cstheme="majorHAnsi"/>
          <w:noProof/>
          <w:lang w:eastAsia="en-IE"/>
        </w:rPr>
        <w:t xml:space="preserve">Dublin </w:t>
      </w:r>
      <w:r w:rsidRPr="008A2655">
        <w:rPr>
          <w:rFonts w:asciiTheme="majorHAnsi" w:hAnsiTheme="majorHAnsi" w:cstheme="majorHAnsi"/>
          <w:noProof/>
          <w:lang w:eastAsia="en-IE"/>
        </w:rPr>
        <w:t xml:space="preserve">24, D24 NR0A. Tel: 01-414 3095, Website: </w:t>
      </w:r>
      <w:hyperlink r:id="rId9" w:history="1">
        <w:r w:rsidRPr="008A2655">
          <w:rPr>
            <w:rStyle w:val="Hyperlink"/>
            <w:rFonts w:asciiTheme="majorHAnsi" w:hAnsiTheme="majorHAnsi" w:cstheme="majorHAnsi"/>
            <w:noProof/>
            <w:color w:val="0563C1"/>
            <w:lang w:eastAsia="en-IE"/>
          </w:rPr>
          <w:t>www.meathfoundation.com</w:t>
        </w:r>
      </w:hyperlink>
      <w:r w:rsidRPr="008A2655">
        <w:rPr>
          <w:rFonts w:asciiTheme="majorHAnsi" w:hAnsiTheme="majorHAnsi" w:cstheme="majorHAnsi"/>
          <w:noProof/>
          <w:lang w:eastAsia="en-IE"/>
        </w:rPr>
        <w:t>   Company Registration No: 285929 Registered Charity Number: 20038045.</w:t>
      </w:r>
    </w:p>
    <w:sectPr w:rsidR="00F87CB3" w:rsidRPr="008A2655" w:rsidSect="0003461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6997F" w14:textId="77777777" w:rsidR="00AC31B4" w:rsidRDefault="007B66A3">
      <w:pPr>
        <w:spacing w:after="0" w:line="240" w:lineRule="auto"/>
      </w:pPr>
      <w:r>
        <w:separator/>
      </w:r>
    </w:p>
  </w:endnote>
  <w:endnote w:type="continuationSeparator" w:id="0">
    <w:p w14:paraId="6BB9AB4D" w14:textId="77777777" w:rsidR="00AC31B4" w:rsidRDefault="007B6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C9CFF" w14:textId="77777777" w:rsidR="00CA098C" w:rsidRDefault="00CA098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67F30" w14:textId="77777777" w:rsidR="00AC31B4" w:rsidRDefault="007B66A3">
      <w:pPr>
        <w:spacing w:after="0" w:line="240" w:lineRule="auto"/>
      </w:pPr>
      <w:r>
        <w:separator/>
      </w:r>
    </w:p>
  </w:footnote>
  <w:footnote w:type="continuationSeparator" w:id="0">
    <w:p w14:paraId="171452C9" w14:textId="77777777" w:rsidR="00AC31B4" w:rsidRDefault="007B66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6F40F" w14:textId="77777777" w:rsidR="00CA098C" w:rsidRDefault="00CA098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353B27"/>
    <w:rsid w:val="00615262"/>
    <w:rsid w:val="007B66A3"/>
    <w:rsid w:val="0088451D"/>
    <w:rsid w:val="008A2655"/>
    <w:rsid w:val="00AA1D8D"/>
    <w:rsid w:val="00AC31B4"/>
    <w:rsid w:val="00B47730"/>
    <w:rsid w:val="00CA098C"/>
    <w:rsid w:val="00CB0664"/>
    <w:rsid w:val="00CD5E70"/>
    <w:rsid w:val="00CF755C"/>
    <w:rsid w:val="00E10439"/>
    <w:rsid w:val="00F70469"/>
    <w:rsid w:val="00F87CB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B618A4"/>
  <w14:defaultImageDpi w14:val="300"/>
  <w15:docId w15:val="{7541E089-8DBE-4FDE-A223-395D4725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CD5E70"/>
    <w:rPr>
      <w:sz w:val="16"/>
      <w:szCs w:val="16"/>
    </w:rPr>
  </w:style>
  <w:style w:type="paragraph" w:styleId="CommentText">
    <w:name w:val="annotation text"/>
    <w:basedOn w:val="Normal"/>
    <w:link w:val="CommentTextChar"/>
    <w:uiPriority w:val="99"/>
    <w:semiHidden/>
    <w:unhideWhenUsed/>
    <w:rsid w:val="00CD5E70"/>
    <w:pPr>
      <w:spacing w:line="240" w:lineRule="auto"/>
    </w:pPr>
    <w:rPr>
      <w:sz w:val="20"/>
      <w:szCs w:val="20"/>
    </w:rPr>
  </w:style>
  <w:style w:type="character" w:customStyle="1" w:styleId="CommentTextChar">
    <w:name w:val="Comment Text Char"/>
    <w:basedOn w:val="DefaultParagraphFont"/>
    <w:link w:val="CommentText"/>
    <w:uiPriority w:val="99"/>
    <w:semiHidden/>
    <w:rsid w:val="00CD5E70"/>
    <w:rPr>
      <w:sz w:val="20"/>
      <w:szCs w:val="20"/>
    </w:rPr>
  </w:style>
  <w:style w:type="paragraph" w:styleId="CommentSubject">
    <w:name w:val="annotation subject"/>
    <w:basedOn w:val="CommentText"/>
    <w:next w:val="CommentText"/>
    <w:link w:val="CommentSubjectChar"/>
    <w:uiPriority w:val="99"/>
    <w:semiHidden/>
    <w:unhideWhenUsed/>
    <w:rsid w:val="00CD5E70"/>
    <w:rPr>
      <w:b/>
      <w:bCs/>
    </w:rPr>
  </w:style>
  <w:style w:type="character" w:customStyle="1" w:styleId="CommentSubjectChar">
    <w:name w:val="Comment Subject Char"/>
    <w:basedOn w:val="CommentTextChar"/>
    <w:link w:val="CommentSubject"/>
    <w:uiPriority w:val="99"/>
    <w:semiHidden/>
    <w:rsid w:val="00CD5E70"/>
    <w:rPr>
      <w:b/>
      <w:bCs/>
      <w:sz w:val="20"/>
      <w:szCs w:val="20"/>
    </w:rPr>
  </w:style>
  <w:style w:type="paragraph" w:styleId="BalloonText">
    <w:name w:val="Balloon Text"/>
    <w:basedOn w:val="Normal"/>
    <w:link w:val="BalloonTextChar"/>
    <w:uiPriority w:val="99"/>
    <w:semiHidden/>
    <w:unhideWhenUsed/>
    <w:rsid w:val="00CD5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E70"/>
    <w:rPr>
      <w:rFonts w:ascii="Segoe UI" w:hAnsi="Segoe UI" w:cs="Segoe UI"/>
      <w:sz w:val="18"/>
      <w:szCs w:val="18"/>
    </w:rPr>
  </w:style>
  <w:style w:type="character" w:styleId="Hyperlink">
    <w:name w:val="Hyperlink"/>
    <w:basedOn w:val="DefaultParagraphFont"/>
    <w:uiPriority w:val="99"/>
    <w:semiHidden/>
    <w:unhideWhenUsed/>
    <w:rsid w:val="00F87C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84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athfound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23E2A-E30B-4538-9AC4-AF5CE9A45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Annmarie ONeill</cp:lastModifiedBy>
  <cp:revision>2</cp:revision>
  <dcterms:created xsi:type="dcterms:W3CDTF">2026-02-25T16:18:00Z</dcterms:created>
  <dcterms:modified xsi:type="dcterms:W3CDTF">2026-02-25T16:18:00Z</dcterms:modified>
  <cp:category/>
</cp:coreProperties>
</file>